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9DAA" w14:textId="77777777" w:rsidR="003E0808" w:rsidRPr="002D0DE4" w:rsidRDefault="003E0808" w:rsidP="003E0808">
      <w:pPr>
        <w:spacing w:after="0" w:line="240" w:lineRule="auto"/>
        <w:rPr>
          <w:b/>
          <w:bCs/>
        </w:rPr>
      </w:pPr>
      <w:proofErr w:type="spellStart"/>
      <w:r w:rsidRPr="002D0DE4">
        <w:rPr>
          <w:b/>
          <w:bCs/>
        </w:rPr>
        <w:t>EfD</w:t>
      </w:r>
      <w:proofErr w:type="spellEnd"/>
      <w:r w:rsidRPr="002D0DE4">
        <w:rPr>
          <w:b/>
          <w:bCs/>
        </w:rPr>
        <w:t xml:space="preserve"> CENTER</w:t>
      </w:r>
    </w:p>
    <w:p w14:paraId="28AB4F69" w14:textId="77777777" w:rsidR="003E0808" w:rsidRDefault="003E0808" w:rsidP="003E0808">
      <w:pPr>
        <w:spacing w:after="0" w:line="240" w:lineRule="auto"/>
      </w:pPr>
      <w:r>
        <w:t>Nigeria</w:t>
      </w:r>
    </w:p>
    <w:p w14:paraId="4F124204" w14:textId="77777777" w:rsidR="003E0808" w:rsidRPr="002D0DE4" w:rsidRDefault="003E0808" w:rsidP="003E0808">
      <w:pPr>
        <w:spacing w:after="0" w:line="240" w:lineRule="auto"/>
        <w:rPr>
          <w:b/>
          <w:bCs/>
        </w:rPr>
      </w:pPr>
      <w:r w:rsidRPr="002D0DE4">
        <w:rPr>
          <w:b/>
          <w:bCs/>
        </w:rPr>
        <w:t xml:space="preserve">ROLE AT </w:t>
      </w:r>
      <w:proofErr w:type="spellStart"/>
      <w:r w:rsidRPr="002D0DE4">
        <w:rPr>
          <w:b/>
          <w:bCs/>
        </w:rPr>
        <w:t>EfD</w:t>
      </w:r>
      <w:proofErr w:type="spellEnd"/>
    </w:p>
    <w:p w14:paraId="0A7B6940" w14:textId="77777777" w:rsidR="003E0808" w:rsidRDefault="003E0808" w:rsidP="003E0808">
      <w:pPr>
        <w:spacing w:after="0" w:line="240" w:lineRule="auto"/>
      </w:pPr>
      <w:r>
        <w:t>Research Fellow</w:t>
      </w:r>
    </w:p>
    <w:p w14:paraId="3B816EE7" w14:textId="77777777" w:rsidR="003E0808" w:rsidRPr="002D0DE4" w:rsidRDefault="003E0808" w:rsidP="003E0808">
      <w:pPr>
        <w:spacing w:after="0" w:line="240" w:lineRule="auto"/>
        <w:rPr>
          <w:b/>
          <w:bCs/>
        </w:rPr>
      </w:pPr>
      <w:r w:rsidRPr="002D0DE4">
        <w:rPr>
          <w:b/>
          <w:bCs/>
        </w:rPr>
        <w:t>PROGRAMME</w:t>
      </w:r>
    </w:p>
    <w:p w14:paraId="6F8865AA" w14:textId="77777777" w:rsidR="003E0808" w:rsidRDefault="003E0808" w:rsidP="003E0808">
      <w:pPr>
        <w:spacing w:after="0" w:line="240" w:lineRule="auto"/>
      </w:pPr>
      <w:hyperlink r:id="rId6" w:history="1">
        <w:r w:rsidRPr="00F619A5">
          <w:rPr>
            <w:rStyle w:val="Hyperlink"/>
            <w:color w:val="auto"/>
            <w:u w:val="none"/>
          </w:rPr>
          <w:t>Natural Capital Collaborative (</w:t>
        </w:r>
        <w:proofErr w:type="spellStart"/>
        <w:r w:rsidRPr="00F619A5">
          <w:rPr>
            <w:rStyle w:val="Hyperlink"/>
            <w:color w:val="auto"/>
            <w:u w:val="none"/>
          </w:rPr>
          <w:t>NatCap</w:t>
        </w:r>
        <w:proofErr w:type="spellEnd"/>
        <w:r w:rsidRPr="00F619A5">
          <w:rPr>
            <w:rStyle w:val="Hyperlink"/>
            <w:color w:val="auto"/>
            <w:u w:val="none"/>
          </w:rPr>
          <w:t>)</w:t>
        </w:r>
      </w:hyperlink>
    </w:p>
    <w:p w14:paraId="5EB10B1D" w14:textId="77777777" w:rsidR="003E0808" w:rsidRDefault="003E0808" w:rsidP="003E0808">
      <w:pPr>
        <w:spacing w:after="0" w:line="240" w:lineRule="auto"/>
      </w:pPr>
    </w:p>
    <w:p w14:paraId="4450DA3B" w14:textId="77777777" w:rsidR="003E0808" w:rsidRPr="00F619A5" w:rsidRDefault="003E0808" w:rsidP="003E0808">
      <w:pPr>
        <w:spacing w:after="0" w:line="240" w:lineRule="auto"/>
        <w:rPr>
          <w:b/>
          <w:bCs/>
          <w:lang w:val="en-NG"/>
        </w:rPr>
      </w:pPr>
      <w:r>
        <w:rPr>
          <w:b/>
          <w:bCs/>
          <w:lang w:val="en-NG"/>
        </w:rPr>
        <w:t>JOB TITLE</w:t>
      </w:r>
    </w:p>
    <w:p w14:paraId="6CD0F002" w14:textId="77777777" w:rsidR="003E0808" w:rsidRPr="00F619A5" w:rsidRDefault="003E0808" w:rsidP="003E0808">
      <w:pPr>
        <w:spacing w:after="0" w:line="240" w:lineRule="auto"/>
        <w:rPr>
          <w:lang w:val="en-NG"/>
        </w:rPr>
      </w:pPr>
      <w:r>
        <w:rPr>
          <w:lang w:val="en-NG"/>
        </w:rPr>
        <w:t>Research Fellow</w:t>
      </w:r>
    </w:p>
    <w:p w14:paraId="2694701E" w14:textId="77777777" w:rsidR="003E0808" w:rsidRPr="00F619A5" w:rsidRDefault="003E0808" w:rsidP="003E0808">
      <w:pPr>
        <w:spacing w:after="0" w:line="240" w:lineRule="auto"/>
        <w:rPr>
          <w:b/>
          <w:bCs/>
          <w:lang w:val="en-NG"/>
        </w:rPr>
      </w:pPr>
      <w:r>
        <w:rPr>
          <w:b/>
          <w:bCs/>
          <w:lang w:val="en-NG"/>
        </w:rPr>
        <w:t>AFFILIATION</w:t>
      </w:r>
    </w:p>
    <w:p w14:paraId="279DFE40" w14:textId="77777777" w:rsidR="003E0808" w:rsidRPr="00F619A5" w:rsidRDefault="003E0808" w:rsidP="003E0808">
      <w:pPr>
        <w:spacing w:after="0" w:line="240" w:lineRule="auto"/>
        <w:rPr>
          <w:lang w:val="en-NG"/>
        </w:rPr>
      </w:pPr>
      <w:hyperlink r:id="rId7" w:history="1">
        <w:proofErr w:type="spellStart"/>
        <w:r w:rsidRPr="00F619A5">
          <w:rPr>
            <w:rStyle w:val="Hyperlink"/>
            <w:lang w:val="en-NG"/>
          </w:rPr>
          <w:t>EfD</w:t>
        </w:r>
        <w:proofErr w:type="spellEnd"/>
        <w:r w:rsidRPr="00F619A5">
          <w:rPr>
            <w:rStyle w:val="Hyperlink"/>
            <w:lang w:val="en-NG"/>
          </w:rPr>
          <w:t xml:space="preserve"> Nigeria</w:t>
        </w:r>
      </w:hyperlink>
    </w:p>
    <w:p w14:paraId="732F9E6F" w14:textId="77777777" w:rsidR="003E0808" w:rsidRPr="00F619A5" w:rsidRDefault="003E0808" w:rsidP="003E0808">
      <w:pPr>
        <w:spacing w:after="0" w:line="240" w:lineRule="auto"/>
        <w:rPr>
          <w:b/>
          <w:bCs/>
          <w:lang w:val="en-NG"/>
        </w:rPr>
      </w:pPr>
      <w:r>
        <w:rPr>
          <w:b/>
          <w:bCs/>
          <w:lang w:val="en-NG"/>
        </w:rPr>
        <w:t>ACADEMIC TITLE</w:t>
      </w:r>
    </w:p>
    <w:p w14:paraId="04DE0994" w14:textId="77777777" w:rsidR="003E0808" w:rsidRPr="00F619A5" w:rsidRDefault="003E0808" w:rsidP="003E0808">
      <w:pPr>
        <w:spacing w:after="0" w:line="240" w:lineRule="auto"/>
        <w:rPr>
          <w:lang w:val="en-NG"/>
        </w:rPr>
      </w:pPr>
      <w:r w:rsidRPr="00F619A5">
        <w:rPr>
          <w:lang w:val="en-NG"/>
        </w:rPr>
        <w:t>Professor</w:t>
      </w:r>
    </w:p>
    <w:p w14:paraId="552232FA" w14:textId="77777777" w:rsidR="003E0808" w:rsidRPr="00F619A5" w:rsidRDefault="003E0808" w:rsidP="003E0808">
      <w:pPr>
        <w:spacing w:after="0" w:line="240" w:lineRule="auto"/>
        <w:rPr>
          <w:b/>
          <w:bCs/>
          <w:lang w:val="en-NG"/>
        </w:rPr>
      </w:pPr>
      <w:r w:rsidRPr="00F619A5">
        <w:rPr>
          <w:b/>
          <w:bCs/>
          <w:lang w:val="en-NG"/>
        </w:rPr>
        <w:t>E-mail:</w:t>
      </w:r>
    </w:p>
    <w:p w14:paraId="1C0A9436" w14:textId="77777777" w:rsidR="003E0808" w:rsidRPr="00F619A5" w:rsidRDefault="003E0808" w:rsidP="003E0808">
      <w:pPr>
        <w:spacing w:after="0" w:line="240" w:lineRule="auto"/>
        <w:rPr>
          <w:lang w:val="en-NG"/>
        </w:rPr>
      </w:pPr>
      <w:hyperlink r:id="rId8" w:history="1">
        <w:proofErr w:type="spellStart"/>
        <w:proofErr w:type="gramStart"/>
        <w:r>
          <w:rPr>
            <w:rStyle w:val="Hyperlink"/>
            <w:lang w:val="en-NG"/>
          </w:rPr>
          <w:t>jane.chah</w:t>
        </w:r>
        <w:proofErr w:type="spellEnd"/>
        <w:proofErr w:type="gramEnd"/>
        <w:r>
          <w:rPr>
            <w:rStyle w:val="Hyperlink"/>
            <w:lang w:val="en-NG"/>
          </w:rPr>
          <w:t>@</w:t>
        </w:r>
        <w:r w:rsidRPr="00F619A5">
          <w:rPr>
            <w:rStyle w:val="Hyperlink"/>
            <w:lang w:val="en-NG"/>
          </w:rPr>
          <w:t>@unn.edu.ng</w:t>
        </w:r>
      </w:hyperlink>
    </w:p>
    <w:p w14:paraId="5CE4AAF7" w14:textId="77777777" w:rsidR="003E0808" w:rsidRPr="00F619A5" w:rsidRDefault="003E0808" w:rsidP="003E0808">
      <w:pPr>
        <w:spacing w:after="0" w:line="240" w:lineRule="auto"/>
        <w:rPr>
          <w:b/>
          <w:bCs/>
          <w:lang w:val="en-NG"/>
        </w:rPr>
      </w:pPr>
      <w:r w:rsidRPr="00F619A5">
        <w:rPr>
          <w:b/>
          <w:bCs/>
          <w:lang w:val="en-NG"/>
        </w:rPr>
        <w:t>Phone</w:t>
      </w:r>
    </w:p>
    <w:p w14:paraId="4B7FAD48" w14:textId="77777777" w:rsidR="003E0808" w:rsidRPr="00F619A5" w:rsidRDefault="003E0808" w:rsidP="003E0808">
      <w:pPr>
        <w:spacing w:after="0" w:line="240" w:lineRule="auto"/>
        <w:rPr>
          <w:lang w:val="en-NG"/>
        </w:rPr>
      </w:pPr>
      <w:r>
        <w:rPr>
          <w:lang w:val="en-NG"/>
        </w:rPr>
        <w:t>+2348032420600</w:t>
      </w:r>
    </w:p>
    <w:p w14:paraId="7C277E0A" w14:textId="77777777" w:rsidR="003E0808" w:rsidRPr="00F619A5" w:rsidRDefault="003E0808" w:rsidP="003E0808">
      <w:pPr>
        <w:spacing w:after="0" w:line="240" w:lineRule="auto"/>
        <w:rPr>
          <w:b/>
          <w:bCs/>
          <w:lang w:val="en-NG"/>
        </w:rPr>
      </w:pPr>
      <w:r w:rsidRPr="00F619A5">
        <w:rPr>
          <w:b/>
          <w:bCs/>
          <w:lang w:val="en-NG"/>
        </w:rPr>
        <w:t>Google Scholar</w:t>
      </w:r>
    </w:p>
    <w:p w14:paraId="121B5280" w14:textId="77777777" w:rsidR="003E0808" w:rsidRDefault="003E0808" w:rsidP="003E0808">
      <w:pPr>
        <w:spacing w:after="0" w:line="240" w:lineRule="auto"/>
        <w:rPr>
          <w:lang w:val="en-NG"/>
        </w:rPr>
      </w:pPr>
      <w:hyperlink r:id="rId9" w:history="1">
        <w:r w:rsidRPr="0069792A">
          <w:rPr>
            <w:rStyle w:val="Hyperlink"/>
            <w:lang w:val="en-NG"/>
          </w:rPr>
          <w:t>https://scholar.google.com/citations?user=UcLVqXcAAAAJ&amp;hl=en</w:t>
        </w:r>
      </w:hyperlink>
      <w:r>
        <w:rPr>
          <w:lang w:val="en-NG"/>
        </w:rPr>
        <w:t xml:space="preserve"> </w:t>
      </w:r>
    </w:p>
    <w:p w14:paraId="3D38BE8F" w14:textId="77777777" w:rsidR="003E0808" w:rsidRDefault="003E0808" w:rsidP="003E0808">
      <w:pPr>
        <w:spacing w:after="0" w:line="240" w:lineRule="auto"/>
        <w:rPr>
          <w:lang w:val="en-NG"/>
        </w:rPr>
      </w:pPr>
    </w:p>
    <w:p w14:paraId="779F99C4" w14:textId="77777777" w:rsidR="003E0808" w:rsidRDefault="003E0808" w:rsidP="003E0808">
      <w:pPr>
        <w:spacing w:after="0" w:line="240" w:lineRule="auto"/>
        <w:rPr>
          <w:b/>
          <w:bCs/>
          <w:lang w:val="en-NG"/>
        </w:rPr>
      </w:pPr>
      <w:r w:rsidRPr="005F6119">
        <w:rPr>
          <w:b/>
          <w:bCs/>
          <w:lang w:val="en-NG"/>
        </w:rPr>
        <w:t>Brief biography</w:t>
      </w:r>
    </w:p>
    <w:p w14:paraId="40DAEF50" w14:textId="49418EF3" w:rsidR="003E0808" w:rsidRDefault="003E0808" w:rsidP="003E0808">
      <w:pPr>
        <w:tabs>
          <w:tab w:val="left" w:pos="1710"/>
        </w:tabs>
        <w:spacing w:after="0" w:line="240" w:lineRule="auto"/>
        <w:jc w:val="both"/>
        <w:rPr>
          <w:rFonts w:ascii="Times New Roman" w:hAnsi="Times New Roman"/>
          <w:sz w:val="24"/>
          <w:szCs w:val="24"/>
        </w:rPr>
      </w:pPr>
      <w:r w:rsidRPr="00717556">
        <w:rPr>
          <w:rFonts w:ascii="Times New Roman" w:hAnsi="Times New Roman"/>
          <w:sz w:val="24"/>
          <w:szCs w:val="24"/>
        </w:rPr>
        <w:t xml:space="preserve">Jane </w:t>
      </w:r>
      <w:proofErr w:type="spellStart"/>
      <w:r w:rsidRPr="00717556">
        <w:rPr>
          <w:rFonts w:ascii="Times New Roman" w:hAnsi="Times New Roman"/>
          <w:sz w:val="24"/>
          <w:szCs w:val="24"/>
        </w:rPr>
        <w:t>Mbolle</w:t>
      </w:r>
      <w:proofErr w:type="spellEnd"/>
      <w:r w:rsidRPr="00717556">
        <w:rPr>
          <w:rFonts w:ascii="Times New Roman" w:hAnsi="Times New Roman"/>
          <w:sz w:val="24"/>
          <w:szCs w:val="24"/>
        </w:rPr>
        <w:t xml:space="preserve"> Chah is </w:t>
      </w:r>
      <w:r>
        <w:rPr>
          <w:lang w:val="en-NG"/>
        </w:rPr>
        <w:t>a research fellow at</w:t>
      </w:r>
      <w:r w:rsidRPr="005F6119">
        <w:rPr>
          <w:lang w:val="en-NG"/>
        </w:rPr>
        <w:t xml:space="preserve"> the Resource and Environmental Policy Research Centre (REPRC)- </w:t>
      </w:r>
      <w:proofErr w:type="spellStart"/>
      <w:r w:rsidRPr="005F6119">
        <w:rPr>
          <w:lang w:val="en-NG"/>
        </w:rPr>
        <w:t>EfD</w:t>
      </w:r>
      <w:proofErr w:type="spellEnd"/>
      <w:r w:rsidRPr="005F6119">
        <w:rPr>
          <w:lang w:val="en-NG"/>
        </w:rPr>
        <w:t xml:space="preserve"> Nigeria. </w:t>
      </w:r>
      <w:r w:rsidRPr="00717556">
        <w:rPr>
          <w:rFonts w:ascii="Times New Roman" w:hAnsi="Times New Roman"/>
          <w:sz w:val="24"/>
          <w:szCs w:val="24"/>
        </w:rPr>
        <w:t xml:space="preserve"> She </w:t>
      </w:r>
      <w:r>
        <w:rPr>
          <w:rFonts w:ascii="Times New Roman" w:hAnsi="Times New Roman"/>
          <w:sz w:val="24"/>
          <w:szCs w:val="24"/>
        </w:rPr>
        <w:t>is also a professor and the current head of the Department of Agricultural Extension at the University of Nigeria, Nsukka. She holds a Master's and a Doctor of Philosophy Degree</w:t>
      </w:r>
      <w:r w:rsidRPr="00717556">
        <w:rPr>
          <w:rFonts w:ascii="Times New Roman" w:hAnsi="Times New Roman"/>
          <w:sz w:val="24"/>
          <w:szCs w:val="24"/>
        </w:rPr>
        <w:t xml:space="preserve"> in Agricultural Extension (Rural Sociology). </w:t>
      </w:r>
      <w:r>
        <w:rPr>
          <w:rFonts w:ascii="Times New Roman" w:hAnsi="Times New Roman"/>
          <w:sz w:val="24"/>
          <w:szCs w:val="24"/>
        </w:rPr>
        <w:t xml:space="preserve">She has over 15 years of university teaching and research.  </w:t>
      </w:r>
      <w:r w:rsidRPr="00717556">
        <w:rPr>
          <w:rFonts w:ascii="Times New Roman" w:hAnsi="Times New Roman"/>
          <w:sz w:val="24"/>
          <w:szCs w:val="24"/>
        </w:rPr>
        <w:t xml:space="preserve">Her research </w:t>
      </w:r>
      <w:r>
        <w:rPr>
          <w:rFonts w:ascii="Times New Roman" w:hAnsi="Times New Roman"/>
          <w:sz w:val="24"/>
          <w:szCs w:val="24"/>
        </w:rPr>
        <w:t>focuses on</w:t>
      </w:r>
      <w:r w:rsidRPr="00717556">
        <w:rPr>
          <w:rFonts w:ascii="Times New Roman" w:hAnsi="Times New Roman"/>
          <w:sz w:val="24"/>
          <w:szCs w:val="24"/>
        </w:rPr>
        <w:t xml:space="preserve"> climate change, rural livelihoods, rural development</w:t>
      </w:r>
      <w:r w:rsidR="00AB4E8B">
        <w:rPr>
          <w:rFonts w:ascii="Times New Roman" w:hAnsi="Times New Roman"/>
          <w:sz w:val="24"/>
          <w:szCs w:val="24"/>
        </w:rPr>
        <w:t>, gender, migration, agricultural innovation, and poverty</w:t>
      </w:r>
      <w:r>
        <w:rPr>
          <w:rFonts w:ascii="Times New Roman" w:hAnsi="Times New Roman"/>
          <w:sz w:val="24"/>
          <w:szCs w:val="24"/>
        </w:rPr>
        <w:t xml:space="preserve">. </w:t>
      </w:r>
      <w:r w:rsidRPr="00717556">
        <w:rPr>
          <w:rFonts w:ascii="Times New Roman" w:hAnsi="Times New Roman"/>
          <w:sz w:val="24"/>
          <w:szCs w:val="24"/>
        </w:rPr>
        <w:t xml:space="preserve"> </w:t>
      </w:r>
      <w:r w:rsidRPr="007463DD">
        <w:rPr>
          <w:rFonts w:ascii="Times New Roman" w:hAnsi="Times New Roman"/>
          <w:sz w:val="24"/>
          <w:szCs w:val="24"/>
        </w:rPr>
        <w:t xml:space="preserve">She </w:t>
      </w:r>
      <w:r>
        <w:rPr>
          <w:rFonts w:ascii="Times New Roman" w:hAnsi="Times New Roman"/>
          <w:sz w:val="24"/>
          <w:szCs w:val="24"/>
        </w:rPr>
        <w:t>has 15 years of university teaching experience in</w:t>
      </w:r>
      <w:r w:rsidRPr="007463DD">
        <w:rPr>
          <w:rFonts w:ascii="Times New Roman" w:hAnsi="Times New Roman"/>
          <w:sz w:val="24"/>
          <w:szCs w:val="24"/>
        </w:rPr>
        <w:t xml:space="preserve"> agricultural extension. </w:t>
      </w:r>
      <w:r w:rsidRPr="00717556">
        <w:rPr>
          <w:rFonts w:ascii="Times New Roman" w:hAnsi="Times New Roman"/>
          <w:sz w:val="24"/>
          <w:szCs w:val="24"/>
        </w:rPr>
        <w:t>She</w:t>
      </w:r>
      <w:r>
        <w:rPr>
          <w:rFonts w:ascii="Times New Roman" w:hAnsi="Times New Roman"/>
          <w:sz w:val="24"/>
          <w:szCs w:val="24"/>
        </w:rPr>
        <w:t xml:space="preserve"> supervises</w:t>
      </w:r>
      <w:r w:rsidRPr="00717556">
        <w:rPr>
          <w:rFonts w:ascii="Times New Roman" w:hAnsi="Times New Roman"/>
          <w:sz w:val="24"/>
          <w:szCs w:val="24"/>
        </w:rPr>
        <w:t xml:space="preserve"> research projects both at the undergraduate and postgraduate levels. </w:t>
      </w:r>
      <w:r>
        <w:rPr>
          <w:rFonts w:ascii="Times New Roman" w:hAnsi="Times New Roman"/>
          <w:sz w:val="24"/>
          <w:szCs w:val="24"/>
        </w:rPr>
        <w:t xml:space="preserve">Jane </w:t>
      </w:r>
      <w:r w:rsidRPr="00717556">
        <w:rPr>
          <w:rFonts w:ascii="Times New Roman" w:hAnsi="Times New Roman"/>
          <w:sz w:val="24"/>
          <w:szCs w:val="24"/>
        </w:rPr>
        <w:t>has published over 50 papers in books and journals</w:t>
      </w:r>
      <w:r>
        <w:rPr>
          <w:rFonts w:ascii="Times New Roman" w:hAnsi="Times New Roman"/>
          <w:sz w:val="24"/>
          <w:szCs w:val="24"/>
        </w:rPr>
        <w:t xml:space="preserve"> both internationally and locally.</w:t>
      </w:r>
    </w:p>
    <w:p w14:paraId="2A1B9453" w14:textId="77777777" w:rsidR="003E0808" w:rsidRPr="005F6119" w:rsidRDefault="003E0808" w:rsidP="003E0808">
      <w:pPr>
        <w:spacing w:after="0" w:line="240" w:lineRule="auto"/>
        <w:rPr>
          <w:b/>
          <w:bCs/>
          <w:lang w:val="en-NG"/>
        </w:rPr>
      </w:pPr>
    </w:p>
    <w:p w14:paraId="7F15F9D5" w14:textId="77777777" w:rsidR="003E0808" w:rsidRPr="005F6119" w:rsidRDefault="003E0808" w:rsidP="003E0808">
      <w:pPr>
        <w:spacing w:after="0" w:line="240" w:lineRule="auto"/>
        <w:rPr>
          <w:lang w:val="en-NG"/>
        </w:rPr>
      </w:pPr>
      <w:r w:rsidRPr="005F6119">
        <w:rPr>
          <w:lang w:val="en-NG"/>
        </w:rPr>
        <w:t>.</w:t>
      </w:r>
    </w:p>
    <w:p w14:paraId="4BDE8163" w14:textId="77777777" w:rsidR="003E0808" w:rsidRDefault="003E0808" w:rsidP="000209C5">
      <w:pPr>
        <w:spacing w:after="0" w:line="240" w:lineRule="auto"/>
        <w:jc w:val="center"/>
        <w:rPr>
          <w:b/>
          <w:sz w:val="32"/>
        </w:rPr>
      </w:pPr>
    </w:p>
    <w:p w14:paraId="747E86E8" w14:textId="77777777" w:rsidR="003E0808" w:rsidRDefault="003E0808" w:rsidP="000209C5">
      <w:pPr>
        <w:spacing w:after="0" w:line="240" w:lineRule="auto"/>
        <w:jc w:val="center"/>
        <w:rPr>
          <w:b/>
          <w:sz w:val="32"/>
        </w:rPr>
      </w:pPr>
    </w:p>
    <w:p w14:paraId="6D412BEE" w14:textId="77777777" w:rsidR="003E0808" w:rsidRDefault="003E0808" w:rsidP="000209C5">
      <w:pPr>
        <w:spacing w:after="0" w:line="240" w:lineRule="auto"/>
        <w:jc w:val="center"/>
        <w:rPr>
          <w:b/>
          <w:sz w:val="32"/>
        </w:rPr>
      </w:pPr>
    </w:p>
    <w:p w14:paraId="70F1D2AC" w14:textId="77777777" w:rsidR="003E0808" w:rsidRDefault="003E0808" w:rsidP="000209C5">
      <w:pPr>
        <w:spacing w:after="0" w:line="240" w:lineRule="auto"/>
        <w:jc w:val="center"/>
        <w:rPr>
          <w:b/>
          <w:sz w:val="32"/>
        </w:rPr>
      </w:pPr>
    </w:p>
    <w:p w14:paraId="06BD000E" w14:textId="77777777" w:rsidR="00A567AA" w:rsidRDefault="00A567AA" w:rsidP="000209C5">
      <w:pPr>
        <w:spacing w:after="0" w:line="240" w:lineRule="auto"/>
        <w:jc w:val="center"/>
        <w:rPr>
          <w:b/>
          <w:sz w:val="32"/>
        </w:rPr>
      </w:pPr>
    </w:p>
    <w:p w14:paraId="776E681E" w14:textId="77777777" w:rsidR="00A567AA" w:rsidRDefault="00A567AA" w:rsidP="000209C5">
      <w:pPr>
        <w:spacing w:after="0" w:line="240" w:lineRule="auto"/>
        <w:jc w:val="center"/>
        <w:rPr>
          <w:b/>
          <w:sz w:val="32"/>
        </w:rPr>
      </w:pPr>
    </w:p>
    <w:p w14:paraId="66E3630A" w14:textId="77777777" w:rsidR="00A567AA" w:rsidRDefault="00A567AA" w:rsidP="000209C5">
      <w:pPr>
        <w:spacing w:after="0" w:line="240" w:lineRule="auto"/>
        <w:jc w:val="center"/>
        <w:rPr>
          <w:b/>
          <w:sz w:val="32"/>
        </w:rPr>
      </w:pPr>
    </w:p>
    <w:p w14:paraId="18C8C580" w14:textId="77777777" w:rsidR="00A567AA" w:rsidRDefault="00A567AA" w:rsidP="000209C5">
      <w:pPr>
        <w:spacing w:after="0" w:line="240" w:lineRule="auto"/>
        <w:jc w:val="center"/>
        <w:rPr>
          <w:b/>
          <w:sz w:val="32"/>
        </w:rPr>
      </w:pPr>
    </w:p>
    <w:p w14:paraId="15A3C600" w14:textId="77777777" w:rsidR="003E0808" w:rsidRDefault="003E0808" w:rsidP="007C3AA6">
      <w:pPr>
        <w:spacing w:after="0" w:line="240" w:lineRule="auto"/>
        <w:rPr>
          <w:b/>
          <w:sz w:val="32"/>
        </w:rPr>
      </w:pPr>
    </w:p>
    <w:p w14:paraId="2FCBF166" w14:textId="77777777" w:rsidR="007C3AA6" w:rsidRDefault="007C3AA6" w:rsidP="007C3AA6">
      <w:pPr>
        <w:spacing w:after="0" w:line="240" w:lineRule="auto"/>
        <w:rPr>
          <w:b/>
          <w:sz w:val="32"/>
        </w:rPr>
      </w:pPr>
    </w:p>
    <w:p w14:paraId="08BD1327" w14:textId="77777777" w:rsidR="007C3AA6" w:rsidRDefault="007C3AA6" w:rsidP="007C3AA6">
      <w:pPr>
        <w:spacing w:after="0" w:line="240" w:lineRule="auto"/>
        <w:rPr>
          <w:b/>
          <w:sz w:val="32"/>
        </w:rPr>
      </w:pPr>
    </w:p>
    <w:p w14:paraId="50752755" w14:textId="77777777" w:rsidR="007C3AA6" w:rsidRDefault="007C3AA6" w:rsidP="007C3AA6">
      <w:pPr>
        <w:spacing w:after="0" w:line="240" w:lineRule="auto"/>
        <w:rPr>
          <w:b/>
          <w:sz w:val="32"/>
        </w:rPr>
      </w:pPr>
    </w:p>
    <w:p w14:paraId="6146B83D" w14:textId="7A3D1D8E" w:rsidR="000209C5" w:rsidRDefault="00000000" w:rsidP="000209C5">
      <w:pPr>
        <w:spacing w:after="0" w:line="240" w:lineRule="auto"/>
        <w:jc w:val="center"/>
        <w:rPr>
          <w:b/>
          <w:sz w:val="32"/>
        </w:rPr>
      </w:pPr>
      <w:r>
        <w:rPr>
          <w:b/>
          <w:sz w:val="32"/>
        </w:rPr>
        <w:lastRenderedPageBreak/>
        <w:t>JANE MBOLLE CHAH</w:t>
      </w:r>
    </w:p>
    <w:p w14:paraId="2DB8D45D" w14:textId="4DCBBCC7" w:rsidR="000209C5" w:rsidRDefault="000209C5" w:rsidP="000209C5">
      <w:pPr>
        <w:pStyle w:val="ListBullet"/>
        <w:numPr>
          <w:ilvl w:val="0"/>
          <w:numId w:val="0"/>
        </w:numPr>
        <w:spacing w:after="0" w:line="240" w:lineRule="auto"/>
        <w:ind w:left="360" w:hanging="360"/>
        <w:jc w:val="center"/>
      </w:pPr>
      <w:hyperlink r:id="rId10" w:history="1">
        <w:r w:rsidRPr="00BA570B">
          <w:rPr>
            <w:rStyle w:val="Hyperlink"/>
          </w:rPr>
          <w:t>jane.chah@unn.edu.ng</w:t>
        </w:r>
      </w:hyperlink>
      <w:r>
        <w:t xml:space="preserve"> </w:t>
      </w:r>
    </w:p>
    <w:p w14:paraId="2EC74542" w14:textId="77777777" w:rsidR="000209C5" w:rsidRDefault="000209C5" w:rsidP="000209C5">
      <w:pPr>
        <w:jc w:val="center"/>
        <w:rPr>
          <w:b/>
          <w:sz w:val="32"/>
        </w:rPr>
      </w:pPr>
    </w:p>
    <w:p w14:paraId="3A8E83CF" w14:textId="08F60A03" w:rsidR="000209C5" w:rsidRPr="000209C5" w:rsidRDefault="000209C5">
      <w:pPr>
        <w:rPr>
          <w:bCs/>
          <w:sz w:val="24"/>
          <w:szCs w:val="24"/>
        </w:rPr>
      </w:pPr>
      <w:r w:rsidRPr="000209C5">
        <w:rPr>
          <w:b/>
          <w:sz w:val="24"/>
          <w:szCs w:val="24"/>
        </w:rPr>
        <w:t>EMPLOYMENT/OFFICE ADDRESS:</w:t>
      </w:r>
      <w:r w:rsidRPr="000209C5">
        <w:rPr>
          <w:b/>
          <w:sz w:val="32"/>
        </w:rPr>
        <w:t xml:space="preserve"> </w:t>
      </w:r>
      <w:r w:rsidRPr="000209C5">
        <w:rPr>
          <w:bCs/>
          <w:sz w:val="24"/>
          <w:szCs w:val="24"/>
        </w:rPr>
        <w:t xml:space="preserve">Department of Agricultural </w:t>
      </w:r>
      <w:r w:rsidRPr="000209C5">
        <w:rPr>
          <w:bCs/>
          <w:sz w:val="24"/>
          <w:szCs w:val="24"/>
        </w:rPr>
        <w:t xml:space="preserve">Extension </w:t>
      </w:r>
      <w:r w:rsidRPr="000209C5">
        <w:rPr>
          <w:bCs/>
          <w:sz w:val="24"/>
          <w:szCs w:val="24"/>
        </w:rPr>
        <w:t>and Resource and Environmental Policy Research Centre (REPRC)</w:t>
      </w:r>
      <w:r>
        <w:rPr>
          <w:bCs/>
          <w:sz w:val="24"/>
          <w:szCs w:val="24"/>
        </w:rPr>
        <w:t>, University of Nigeria,</w:t>
      </w:r>
      <w:r w:rsidRPr="000209C5">
        <w:rPr>
          <w:bCs/>
          <w:sz w:val="24"/>
          <w:szCs w:val="24"/>
        </w:rPr>
        <w:t xml:space="preserve"> Nsukka, Enugu State, Nigeria. </w:t>
      </w:r>
    </w:p>
    <w:p w14:paraId="32488DE0" w14:textId="77777777" w:rsidR="000209C5" w:rsidRDefault="000209C5" w:rsidP="000209C5">
      <w:pPr>
        <w:spacing w:after="0" w:line="240" w:lineRule="auto"/>
      </w:pPr>
      <w:r w:rsidRPr="000209C5">
        <w:rPr>
          <w:b/>
          <w:sz w:val="24"/>
          <w:szCs w:val="24"/>
        </w:rPr>
        <w:t xml:space="preserve">RESIDENTIAL ADDRESS: </w:t>
      </w:r>
      <w:r w:rsidRPr="000209C5">
        <w:rPr>
          <w:bCs/>
          <w:sz w:val="24"/>
          <w:szCs w:val="24"/>
        </w:rPr>
        <w:t xml:space="preserve">No </w:t>
      </w:r>
      <w:proofErr w:type="gramStart"/>
      <w:r w:rsidRPr="000209C5">
        <w:rPr>
          <w:bCs/>
          <w:sz w:val="24"/>
          <w:szCs w:val="24"/>
        </w:rPr>
        <w:t>6</w:t>
      </w:r>
      <w:r w:rsidRPr="000209C5">
        <w:rPr>
          <w:bCs/>
          <w:sz w:val="24"/>
          <w:szCs w:val="24"/>
        </w:rPr>
        <w:t>17</w:t>
      </w:r>
      <w:r w:rsidRPr="000209C5">
        <w:rPr>
          <w:bCs/>
          <w:sz w:val="24"/>
          <w:szCs w:val="24"/>
        </w:rPr>
        <w:t xml:space="preserve">  </w:t>
      </w:r>
      <w:proofErr w:type="spellStart"/>
      <w:r w:rsidRPr="000209C5">
        <w:rPr>
          <w:bCs/>
          <w:sz w:val="24"/>
          <w:szCs w:val="24"/>
        </w:rPr>
        <w:t>Odim</w:t>
      </w:r>
      <w:proofErr w:type="spellEnd"/>
      <w:proofErr w:type="gramEnd"/>
      <w:r w:rsidRPr="000209C5">
        <w:rPr>
          <w:bCs/>
          <w:sz w:val="24"/>
          <w:szCs w:val="24"/>
        </w:rPr>
        <w:t xml:space="preserve"> </w:t>
      </w:r>
      <w:r w:rsidRPr="000209C5">
        <w:rPr>
          <w:bCs/>
          <w:sz w:val="24"/>
          <w:szCs w:val="24"/>
        </w:rPr>
        <w:t>Street, University of Nigeria</w:t>
      </w:r>
      <w:r w:rsidRPr="000209C5">
        <w:rPr>
          <w:bCs/>
          <w:sz w:val="24"/>
          <w:szCs w:val="24"/>
        </w:rPr>
        <w:t>,</w:t>
      </w:r>
      <w:r w:rsidRPr="000209C5">
        <w:rPr>
          <w:bCs/>
          <w:sz w:val="24"/>
          <w:szCs w:val="24"/>
        </w:rPr>
        <w:t xml:space="preserve"> Nsukka</w:t>
      </w:r>
      <w:r w:rsidRPr="000209C5">
        <w:rPr>
          <w:bCs/>
          <w:sz w:val="24"/>
          <w:szCs w:val="24"/>
        </w:rPr>
        <w:t>,</w:t>
      </w:r>
      <w:r w:rsidRPr="000209C5">
        <w:rPr>
          <w:bCs/>
          <w:sz w:val="24"/>
          <w:szCs w:val="24"/>
        </w:rPr>
        <w:t xml:space="preserve"> Enugu State, Niger</w:t>
      </w:r>
      <w:r w:rsidRPr="000209C5">
        <w:rPr>
          <w:bCs/>
          <w:sz w:val="24"/>
          <w:szCs w:val="24"/>
        </w:rPr>
        <w:t>ia</w:t>
      </w:r>
      <w:r w:rsidR="00000000">
        <w:rPr>
          <w:b/>
          <w:sz w:val="32"/>
        </w:rPr>
        <w:br/>
      </w:r>
      <w:r w:rsidR="00000000">
        <w:t>Date of Birth: 16 November 1973</w:t>
      </w:r>
    </w:p>
    <w:p w14:paraId="3265A4D9" w14:textId="3C62B863" w:rsidR="00B12339" w:rsidRDefault="00000000" w:rsidP="000209C5">
      <w:pPr>
        <w:spacing w:after="0" w:line="240" w:lineRule="auto"/>
      </w:pPr>
      <w:r>
        <w:t>Nationality: Cameroonian</w:t>
      </w:r>
    </w:p>
    <w:p w14:paraId="0071DC6C" w14:textId="77777777" w:rsidR="00B12339" w:rsidRDefault="00000000" w:rsidP="000209C5">
      <w:pPr>
        <w:pStyle w:val="ListBullet"/>
        <w:numPr>
          <w:ilvl w:val="0"/>
          <w:numId w:val="0"/>
        </w:numPr>
        <w:spacing w:after="0" w:line="240" w:lineRule="auto"/>
        <w:ind w:left="360" w:hanging="360"/>
      </w:pPr>
      <w:r>
        <w:t>Marital Status: Married</w:t>
      </w:r>
    </w:p>
    <w:p w14:paraId="2B21C891" w14:textId="77777777" w:rsidR="00B12339" w:rsidRDefault="00000000" w:rsidP="000209C5">
      <w:pPr>
        <w:pStyle w:val="ListBullet"/>
        <w:numPr>
          <w:ilvl w:val="0"/>
          <w:numId w:val="0"/>
        </w:numPr>
        <w:ind w:left="360" w:hanging="360"/>
      </w:pPr>
      <w:r>
        <w:t>Telephone: +2348032420600</w:t>
      </w:r>
    </w:p>
    <w:p w14:paraId="1A2D4683" w14:textId="77777777" w:rsidR="000209C5" w:rsidRPr="003E0808" w:rsidRDefault="000209C5" w:rsidP="003E0808">
      <w:pPr>
        <w:pStyle w:val="ListBullet"/>
        <w:numPr>
          <w:ilvl w:val="0"/>
          <w:numId w:val="0"/>
        </w:numPr>
        <w:ind w:left="360"/>
        <w:rPr>
          <w:b/>
          <w:bCs/>
        </w:rPr>
      </w:pPr>
      <w:r w:rsidRPr="003E0808">
        <w:rPr>
          <w:rFonts w:asciiTheme="majorHAnsi" w:eastAsiaTheme="majorEastAsia" w:hAnsiTheme="majorHAnsi" w:cstheme="majorBidi"/>
          <w:b/>
          <w:bCs/>
          <w:sz w:val="28"/>
          <w:szCs w:val="28"/>
        </w:rPr>
        <w:t>ACADEMIC BACKGROUND:</w:t>
      </w:r>
    </w:p>
    <w:p w14:paraId="2362DC5B" w14:textId="136AB7E7" w:rsidR="00B12339" w:rsidRDefault="00000000" w:rsidP="003E0808">
      <w:pPr>
        <w:pStyle w:val="ListBullet"/>
        <w:numPr>
          <w:ilvl w:val="0"/>
          <w:numId w:val="22"/>
        </w:numPr>
      </w:pPr>
      <w:r>
        <w:t>University of Nigeria, Nsukka (PhD), 2005–2009</w:t>
      </w:r>
    </w:p>
    <w:p w14:paraId="78B71D0C" w14:textId="4B02E0AF" w:rsidR="000209C5" w:rsidRDefault="00617CCC" w:rsidP="000209C5">
      <w:pPr>
        <w:pStyle w:val="ListBullet"/>
        <w:numPr>
          <w:ilvl w:val="0"/>
          <w:numId w:val="0"/>
        </w:numPr>
        <w:ind w:left="360"/>
      </w:pPr>
      <w:r>
        <w:t xml:space="preserve">Assessment of knowledge, attitude and practices </w:t>
      </w:r>
      <w:r w:rsidR="003275D2">
        <w:t xml:space="preserve">relating to </w:t>
      </w:r>
      <w:r>
        <w:t xml:space="preserve">HIV/AIDS AMONG </w:t>
      </w:r>
      <w:r w:rsidR="003275D2">
        <w:t xml:space="preserve">plantation workers in the Southwest Region of Cameroon </w:t>
      </w:r>
    </w:p>
    <w:p w14:paraId="22AC62D5" w14:textId="574EA013" w:rsidR="00B12339" w:rsidRDefault="00000000" w:rsidP="003E0808">
      <w:pPr>
        <w:pStyle w:val="ListBullet"/>
        <w:numPr>
          <w:ilvl w:val="0"/>
          <w:numId w:val="22"/>
        </w:numPr>
      </w:pPr>
      <w:r>
        <w:t>University of Nigeria, Nsukka (MSc), 1999–2000</w:t>
      </w:r>
    </w:p>
    <w:p w14:paraId="2F38FACB" w14:textId="264BF501" w:rsidR="003275D2" w:rsidRDefault="003275D2" w:rsidP="003E0808">
      <w:pPr>
        <w:pStyle w:val="ListBullet"/>
        <w:numPr>
          <w:ilvl w:val="0"/>
          <w:numId w:val="22"/>
        </w:numPr>
      </w:pPr>
      <w:r>
        <w:t>Assessment of plants used for small ruminant nutrition in Enugu State, Nigeria</w:t>
      </w:r>
    </w:p>
    <w:p w14:paraId="4A583BB4" w14:textId="77777777" w:rsidR="00B12339" w:rsidRDefault="00000000" w:rsidP="003E0808">
      <w:pPr>
        <w:pStyle w:val="ListBullet"/>
        <w:numPr>
          <w:ilvl w:val="0"/>
          <w:numId w:val="22"/>
        </w:numPr>
      </w:pPr>
      <w:r>
        <w:t>University of Nigeria, Nsukka (PGD), 1998</w:t>
      </w:r>
    </w:p>
    <w:p w14:paraId="35F73651" w14:textId="77777777" w:rsidR="00B12339" w:rsidRDefault="00000000" w:rsidP="003E0808">
      <w:pPr>
        <w:pStyle w:val="ListBullet"/>
        <w:numPr>
          <w:ilvl w:val="0"/>
          <w:numId w:val="22"/>
        </w:numPr>
      </w:pPr>
      <w:r>
        <w:t>University of Nigeria, Nsukka (HND), 1993–1998</w:t>
      </w:r>
    </w:p>
    <w:p w14:paraId="7CC3D580" w14:textId="0C98F60E" w:rsidR="003275D2" w:rsidRPr="003E0808" w:rsidRDefault="003275D2">
      <w:pPr>
        <w:pStyle w:val="Heading1"/>
        <w:rPr>
          <w:color w:val="auto"/>
        </w:rPr>
      </w:pPr>
      <w:r w:rsidRPr="003E0808">
        <w:rPr>
          <w:color w:val="auto"/>
        </w:rPr>
        <w:t>OTHER QUALIFICATIONS</w:t>
      </w:r>
    </w:p>
    <w:p w14:paraId="7E5C1E27" w14:textId="6F608479" w:rsidR="003275D2" w:rsidRDefault="003275D2" w:rsidP="003275D2">
      <w:r>
        <w:t>Certification course on building community resilience at the Coady Institute St. Francis Xarveir University Canada-2019</w:t>
      </w:r>
    </w:p>
    <w:p w14:paraId="1E75512E" w14:textId="55D6BA58" w:rsidR="00C77D99" w:rsidRDefault="00C77D99" w:rsidP="003275D2">
      <w:r>
        <w:t>SOME OTHER TRAININGS</w:t>
      </w:r>
    </w:p>
    <w:p w14:paraId="5F7A86D7" w14:textId="02F00624" w:rsidR="0093544F" w:rsidRPr="0093544F" w:rsidRDefault="0093544F" w:rsidP="0093544F">
      <w:pPr>
        <w:pStyle w:val="ListBullet"/>
        <w:numPr>
          <w:ilvl w:val="0"/>
          <w:numId w:val="18"/>
        </w:numPr>
        <w:jc w:val="both"/>
        <w:rPr>
          <w:rFonts w:ascii="Times New Roman" w:hAnsi="Times New Roman"/>
          <w:bCs/>
          <w:sz w:val="24"/>
          <w:szCs w:val="24"/>
        </w:rPr>
      </w:pPr>
      <w:r>
        <w:t>Climate Change Adaptation, ICT and Research Methodology Trainings</w:t>
      </w:r>
    </w:p>
    <w:p w14:paraId="4C3BE3E3" w14:textId="77777777" w:rsidR="0093544F" w:rsidRDefault="007C278B" w:rsidP="0093544F">
      <w:pPr>
        <w:pStyle w:val="ListBullet"/>
        <w:numPr>
          <w:ilvl w:val="0"/>
          <w:numId w:val="18"/>
        </w:numPr>
        <w:jc w:val="both"/>
        <w:rPr>
          <w:rFonts w:ascii="Times New Roman" w:hAnsi="Times New Roman"/>
          <w:bCs/>
          <w:sz w:val="24"/>
          <w:szCs w:val="24"/>
        </w:rPr>
      </w:pPr>
      <w:r w:rsidRPr="0093544F">
        <w:rPr>
          <w:rFonts w:ascii="Times New Roman" w:hAnsi="Times New Roman"/>
          <w:bCs/>
          <w:sz w:val="24"/>
          <w:szCs w:val="24"/>
        </w:rPr>
        <w:t xml:space="preserve">Workshop on </w:t>
      </w:r>
      <w:proofErr w:type="spellStart"/>
      <w:r w:rsidRPr="0093544F">
        <w:rPr>
          <w:rFonts w:ascii="Times New Roman" w:hAnsi="Times New Roman"/>
          <w:bCs/>
          <w:sz w:val="24"/>
          <w:szCs w:val="24"/>
        </w:rPr>
        <w:t>EfD</w:t>
      </w:r>
      <w:proofErr w:type="spellEnd"/>
      <w:r w:rsidRPr="0093544F">
        <w:rPr>
          <w:rFonts w:ascii="Times New Roman" w:hAnsi="Times New Roman"/>
          <w:bCs/>
          <w:sz w:val="24"/>
          <w:szCs w:val="24"/>
        </w:rPr>
        <w:t xml:space="preserve"> thematic groups, 2025</w:t>
      </w:r>
    </w:p>
    <w:p w14:paraId="21AAD634" w14:textId="77777777" w:rsidR="0093544F" w:rsidRDefault="007C278B" w:rsidP="0093544F">
      <w:pPr>
        <w:pStyle w:val="ListBullet"/>
        <w:numPr>
          <w:ilvl w:val="0"/>
          <w:numId w:val="18"/>
        </w:numPr>
        <w:jc w:val="both"/>
        <w:rPr>
          <w:rFonts w:ascii="Times New Roman" w:hAnsi="Times New Roman"/>
          <w:bCs/>
          <w:sz w:val="24"/>
          <w:szCs w:val="24"/>
        </w:rPr>
      </w:pPr>
      <w:r w:rsidRPr="0093544F">
        <w:rPr>
          <w:rFonts w:ascii="Times New Roman" w:hAnsi="Times New Roman"/>
          <w:bCs/>
          <w:sz w:val="24"/>
          <w:szCs w:val="24"/>
        </w:rPr>
        <w:t xml:space="preserve">Workshop on proposal writing </w:t>
      </w:r>
      <w:proofErr w:type="spellStart"/>
      <w:r w:rsidRPr="0093544F">
        <w:rPr>
          <w:rFonts w:ascii="Times New Roman" w:hAnsi="Times New Roman"/>
          <w:bCs/>
          <w:sz w:val="24"/>
          <w:szCs w:val="24"/>
        </w:rPr>
        <w:t>organised</w:t>
      </w:r>
      <w:proofErr w:type="spellEnd"/>
      <w:r w:rsidRPr="0093544F">
        <w:rPr>
          <w:rFonts w:ascii="Times New Roman" w:hAnsi="Times New Roman"/>
          <w:bCs/>
          <w:sz w:val="24"/>
          <w:szCs w:val="24"/>
        </w:rPr>
        <w:t xml:space="preserve"> by Women in Environmental Economics at the Centre</w:t>
      </w:r>
      <w:r w:rsidRPr="0093544F">
        <w:rPr>
          <w:rFonts w:ascii="Times New Roman" w:hAnsi="Times New Roman"/>
          <w:bCs/>
          <w:sz w:val="24"/>
          <w:szCs w:val="24"/>
        </w:rPr>
        <w:t xml:space="preserve"> for Environment and Development (</w:t>
      </w:r>
      <w:proofErr w:type="spellStart"/>
      <w:r w:rsidRPr="0093544F">
        <w:rPr>
          <w:rFonts w:ascii="Times New Roman" w:hAnsi="Times New Roman"/>
          <w:bCs/>
          <w:sz w:val="24"/>
          <w:szCs w:val="24"/>
        </w:rPr>
        <w:t>EfD</w:t>
      </w:r>
      <w:proofErr w:type="spellEnd"/>
      <w:r w:rsidRPr="0093544F">
        <w:rPr>
          <w:rFonts w:ascii="Times New Roman" w:hAnsi="Times New Roman"/>
          <w:bCs/>
          <w:sz w:val="24"/>
          <w:szCs w:val="24"/>
        </w:rPr>
        <w:t>) UNN, 2023.</w:t>
      </w:r>
    </w:p>
    <w:p w14:paraId="2CBEBEAE" w14:textId="39DE8017" w:rsidR="007C278B" w:rsidRPr="0093544F" w:rsidRDefault="007C278B" w:rsidP="0093544F">
      <w:pPr>
        <w:pStyle w:val="ListBullet"/>
        <w:numPr>
          <w:ilvl w:val="0"/>
          <w:numId w:val="18"/>
        </w:numPr>
        <w:jc w:val="both"/>
        <w:rPr>
          <w:rFonts w:ascii="Times New Roman" w:hAnsi="Times New Roman"/>
          <w:bCs/>
          <w:sz w:val="24"/>
          <w:szCs w:val="24"/>
        </w:rPr>
      </w:pPr>
      <w:r w:rsidRPr="0093544F">
        <w:rPr>
          <w:rFonts w:ascii="Times New Roman" w:hAnsi="Times New Roman"/>
          <w:bCs/>
          <w:sz w:val="24"/>
          <w:szCs w:val="24"/>
        </w:rPr>
        <w:t xml:space="preserve">Workshop on proposal writing </w:t>
      </w:r>
      <w:proofErr w:type="spellStart"/>
      <w:r w:rsidR="0093544F">
        <w:rPr>
          <w:rFonts w:ascii="Times New Roman" w:hAnsi="Times New Roman"/>
          <w:bCs/>
          <w:sz w:val="24"/>
          <w:szCs w:val="24"/>
        </w:rPr>
        <w:t>organised</w:t>
      </w:r>
      <w:proofErr w:type="spellEnd"/>
      <w:r w:rsidR="0093544F">
        <w:rPr>
          <w:rFonts w:ascii="Times New Roman" w:hAnsi="Times New Roman"/>
          <w:bCs/>
          <w:sz w:val="24"/>
          <w:szCs w:val="24"/>
        </w:rPr>
        <w:t xml:space="preserve"> by Women in Environmental Economics at the Centre</w:t>
      </w:r>
      <w:r w:rsidRPr="0093544F">
        <w:rPr>
          <w:rFonts w:ascii="Times New Roman" w:hAnsi="Times New Roman"/>
          <w:bCs/>
          <w:sz w:val="24"/>
          <w:szCs w:val="24"/>
        </w:rPr>
        <w:t xml:space="preserve"> for Environment and Development (</w:t>
      </w:r>
      <w:proofErr w:type="spellStart"/>
      <w:r w:rsidRPr="0093544F">
        <w:rPr>
          <w:rFonts w:ascii="Times New Roman" w:hAnsi="Times New Roman"/>
          <w:bCs/>
          <w:sz w:val="24"/>
          <w:szCs w:val="24"/>
        </w:rPr>
        <w:t>EfD</w:t>
      </w:r>
      <w:proofErr w:type="spellEnd"/>
      <w:r w:rsidRPr="0093544F">
        <w:rPr>
          <w:rFonts w:ascii="Times New Roman" w:hAnsi="Times New Roman"/>
          <w:bCs/>
          <w:sz w:val="24"/>
          <w:szCs w:val="24"/>
        </w:rPr>
        <w:t>) UNN, 2024.</w:t>
      </w:r>
    </w:p>
    <w:p w14:paraId="2CA5E065" w14:textId="6EE07C92"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 xml:space="preserve">Research fellowship at Barcelona School of Economics and University of </w:t>
      </w:r>
      <w:proofErr w:type="spellStart"/>
      <w:r w:rsidR="0093544F">
        <w:rPr>
          <w:rFonts w:ascii="Times New Roman" w:hAnsi="Times New Roman"/>
          <w:sz w:val="24"/>
          <w:szCs w:val="24"/>
        </w:rPr>
        <w:t>Autonoma</w:t>
      </w:r>
      <w:proofErr w:type="spellEnd"/>
      <w:r w:rsidRPr="007C278B">
        <w:rPr>
          <w:rFonts w:ascii="Times New Roman" w:hAnsi="Times New Roman"/>
          <w:sz w:val="24"/>
          <w:szCs w:val="24"/>
        </w:rPr>
        <w:t xml:space="preserve"> </w:t>
      </w:r>
      <w:r w:rsidR="0093544F">
        <w:rPr>
          <w:rFonts w:ascii="Times New Roman" w:hAnsi="Times New Roman"/>
          <w:sz w:val="24"/>
          <w:szCs w:val="24"/>
        </w:rPr>
        <w:t xml:space="preserve">de </w:t>
      </w:r>
      <w:r w:rsidRPr="007C278B">
        <w:rPr>
          <w:rFonts w:ascii="Times New Roman" w:hAnsi="Times New Roman"/>
          <w:sz w:val="24"/>
          <w:szCs w:val="24"/>
        </w:rPr>
        <w:t>Barcelona, Spain, 2021.</w:t>
      </w:r>
    </w:p>
    <w:p w14:paraId="729E4B98" w14:textId="58300B28"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Certificate course on building community resilience at St. Francis Xavier University, Antigonish</w:t>
      </w:r>
      <w:r w:rsidR="0093544F">
        <w:rPr>
          <w:rFonts w:ascii="Times New Roman" w:hAnsi="Times New Roman"/>
          <w:sz w:val="24"/>
          <w:szCs w:val="24"/>
        </w:rPr>
        <w:t>,</w:t>
      </w:r>
      <w:r w:rsidRPr="007C278B">
        <w:rPr>
          <w:rFonts w:ascii="Times New Roman" w:hAnsi="Times New Roman"/>
          <w:sz w:val="24"/>
          <w:szCs w:val="24"/>
        </w:rPr>
        <w:t xml:space="preserve"> Canada, 2018.</w:t>
      </w:r>
    </w:p>
    <w:p w14:paraId="3DC6FC4E" w14:textId="77777777"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 xml:space="preserve">Staff mobility </w:t>
      </w:r>
      <w:proofErr w:type="spellStart"/>
      <w:r w:rsidRPr="007C278B">
        <w:rPr>
          <w:rFonts w:ascii="Times New Roman" w:hAnsi="Times New Roman"/>
          <w:sz w:val="24"/>
          <w:szCs w:val="24"/>
        </w:rPr>
        <w:t>programme</w:t>
      </w:r>
      <w:proofErr w:type="spellEnd"/>
      <w:r w:rsidRPr="007C278B">
        <w:rPr>
          <w:rFonts w:ascii="Times New Roman" w:hAnsi="Times New Roman"/>
          <w:sz w:val="24"/>
          <w:szCs w:val="24"/>
        </w:rPr>
        <w:t xml:space="preserve"> at the University of Ghana, </w:t>
      </w:r>
      <w:proofErr w:type="gramStart"/>
      <w:r w:rsidRPr="007C278B">
        <w:rPr>
          <w:rFonts w:ascii="Times New Roman" w:hAnsi="Times New Roman"/>
          <w:sz w:val="24"/>
          <w:szCs w:val="24"/>
        </w:rPr>
        <w:t>Lagon,  2017</w:t>
      </w:r>
      <w:proofErr w:type="gramEnd"/>
      <w:r w:rsidRPr="007C278B">
        <w:rPr>
          <w:rFonts w:ascii="Times New Roman" w:hAnsi="Times New Roman"/>
          <w:sz w:val="24"/>
          <w:szCs w:val="24"/>
        </w:rPr>
        <w:t>.</w:t>
      </w:r>
    </w:p>
    <w:p w14:paraId="15CA205E" w14:textId="77777777"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lastRenderedPageBreak/>
        <w:t xml:space="preserve">Workshop/Training Course Attended Training on the use of </w:t>
      </w:r>
      <w:proofErr w:type="spellStart"/>
      <w:r w:rsidRPr="007C278B">
        <w:rPr>
          <w:rFonts w:ascii="Times New Roman" w:hAnsi="Times New Roman"/>
          <w:sz w:val="24"/>
          <w:szCs w:val="24"/>
        </w:rPr>
        <w:t>Landinfo</w:t>
      </w:r>
      <w:proofErr w:type="spellEnd"/>
      <w:r w:rsidRPr="007C278B">
        <w:rPr>
          <w:rFonts w:ascii="Times New Roman" w:hAnsi="Times New Roman"/>
          <w:sz w:val="24"/>
          <w:szCs w:val="24"/>
        </w:rPr>
        <w:t xml:space="preserve"> Mobile App technology for improving agricultural.</w:t>
      </w:r>
    </w:p>
    <w:p w14:paraId="06487C6F" w14:textId="3BEEBC5D"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 xml:space="preserve">Productivity and climate change resilience conducted on March 29, 2018 at the University of Nigeria, Nsukka by the African Technology Policy Studies Network (ATPS).  </w:t>
      </w:r>
    </w:p>
    <w:p w14:paraId="25DA7057" w14:textId="4E9B99D6"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Research Impact for Climate Change Adaptation in Africa</w:t>
      </w:r>
      <w:r>
        <w:rPr>
          <w:rFonts w:ascii="Times New Roman" w:hAnsi="Times New Roman"/>
          <w:sz w:val="24"/>
          <w:szCs w:val="24"/>
        </w:rPr>
        <w:t xml:space="preserve">, </w:t>
      </w:r>
      <w:proofErr w:type="spellStart"/>
      <w:r>
        <w:rPr>
          <w:rFonts w:ascii="Times New Roman" w:hAnsi="Times New Roman"/>
          <w:sz w:val="24"/>
          <w:szCs w:val="24"/>
        </w:rPr>
        <w:t>organised</w:t>
      </w:r>
      <w:proofErr w:type="spellEnd"/>
      <w:r>
        <w:rPr>
          <w:rFonts w:ascii="Times New Roman" w:hAnsi="Times New Roman"/>
          <w:sz w:val="24"/>
          <w:szCs w:val="24"/>
        </w:rPr>
        <w:t xml:space="preserve"> by Africa Climate Change Adaptation Initiative, University of Nigeria, Nsukka (ACCAI-UNN), held at UBA Hall of Fame, University of Nigeria, Nsukka,</w:t>
      </w:r>
      <w:r w:rsidRPr="007C278B">
        <w:rPr>
          <w:rFonts w:ascii="Times New Roman" w:hAnsi="Times New Roman"/>
          <w:sz w:val="24"/>
          <w:szCs w:val="24"/>
        </w:rPr>
        <w:t xml:space="preserve"> on 22nd July, 2014.</w:t>
      </w:r>
    </w:p>
    <w:p w14:paraId="48146E0E" w14:textId="77777777"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 xml:space="preserve">Workshop on Climate change adaptation strategies and policies, held at the Princess Alexandria Auditorium, University of Nigeria, Nsukka on 5th December, 2012.  </w:t>
      </w:r>
    </w:p>
    <w:p w14:paraId="52CEEE9E" w14:textId="77777777"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Workshop on Trans-disciplinary research methods, curriculum for building climate change adaptation skills, and review of proposals for grant, held at the Princess Alexandria Auditorium, University of Nigeria, Nsukka on 23rd and 24th April 2012</w:t>
      </w:r>
    </w:p>
    <w:p w14:paraId="67A513F0" w14:textId="77777777"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Awareness workshop training on e-library database, held at the Nnamdi Azikiwe Library, University of Nigeria Nsukka, 29</w:t>
      </w:r>
      <w:r w:rsidRPr="007C278B">
        <w:rPr>
          <w:rFonts w:ascii="Times New Roman" w:hAnsi="Times New Roman"/>
          <w:sz w:val="24"/>
          <w:szCs w:val="24"/>
          <w:vertAlign w:val="superscript"/>
        </w:rPr>
        <w:t>th</w:t>
      </w:r>
      <w:r w:rsidRPr="007C278B">
        <w:rPr>
          <w:rFonts w:ascii="Times New Roman" w:hAnsi="Times New Roman"/>
          <w:sz w:val="24"/>
          <w:szCs w:val="24"/>
        </w:rPr>
        <w:t xml:space="preserve"> October 2010.</w:t>
      </w:r>
    </w:p>
    <w:p w14:paraId="42FAD7A5" w14:textId="39ECBF60"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 xml:space="preserve">Continuous, Capacity Training </w:t>
      </w:r>
      <w:proofErr w:type="spellStart"/>
      <w:r w:rsidRPr="007C278B">
        <w:rPr>
          <w:rFonts w:ascii="Times New Roman" w:hAnsi="Times New Roman"/>
          <w:sz w:val="24"/>
          <w:szCs w:val="24"/>
        </w:rPr>
        <w:t>Programme</w:t>
      </w:r>
      <w:proofErr w:type="spellEnd"/>
      <w:r w:rsidRPr="007C278B">
        <w:rPr>
          <w:rFonts w:ascii="Times New Roman" w:hAnsi="Times New Roman"/>
          <w:sz w:val="24"/>
          <w:szCs w:val="24"/>
        </w:rPr>
        <w:t xml:space="preserve"> for all Post-graduate Teachers/Supervisors of the University of Nigeria</w:t>
      </w:r>
      <w:r w:rsidR="00FB5C95">
        <w:rPr>
          <w:rFonts w:ascii="Times New Roman" w:hAnsi="Times New Roman"/>
          <w:sz w:val="24"/>
          <w:szCs w:val="24"/>
        </w:rPr>
        <w:t>, Nsukka,</w:t>
      </w:r>
      <w:r w:rsidRPr="007C278B">
        <w:rPr>
          <w:rFonts w:ascii="Times New Roman" w:hAnsi="Times New Roman"/>
          <w:sz w:val="24"/>
          <w:szCs w:val="24"/>
        </w:rPr>
        <w:t xml:space="preserve"> in collaboration with </w:t>
      </w:r>
      <w:proofErr w:type="spellStart"/>
      <w:r w:rsidRPr="007C278B">
        <w:rPr>
          <w:rFonts w:ascii="Times New Roman" w:hAnsi="Times New Roman"/>
          <w:sz w:val="24"/>
          <w:szCs w:val="24"/>
        </w:rPr>
        <w:t>Globethics</w:t>
      </w:r>
      <w:proofErr w:type="spellEnd"/>
      <w:r w:rsidRPr="007C278B">
        <w:rPr>
          <w:rFonts w:ascii="Times New Roman" w:hAnsi="Times New Roman"/>
          <w:sz w:val="24"/>
          <w:szCs w:val="24"/>
        </w:rPr>
        <w:t>. Net. Geneva, held at the Princess Alexandria Auditorium, University of Nigeria, Nsukka, 10</w:t>
      </w:r>
      <w:r w:rsidRPr="007C278B">
        <w:rPr>
          <w:rFonts w:ascii="Times New Roman" w:hAnsi="Times New Roman"/>
          <w:sz w:val="24"/>
          <w:szCs w:val="24"/>
          <w:vertAlign w:val="superscript"/>
        </w:rPr>
        <w:t>th</w:t>
      </w:r>
      <w:r w:rsidRPr="007C278B">
        <w:rPr>
          <w:rFonts w:ascii="Times New Roman" w:hAnsi="Times New Roman"/>
          <w:sz w:val="24"/>
          <w:szCs w:val="24"/>
        </w:rPr>
        <w:t xml:space="preserve"> -11</w:t>
      </w:r>
      <w:r w:rsidRPr="007C278B">
        <w:rPr>
          <w:rFonts w:ascii="Times New Roman" w:hAnsi="Times New Roman"/>
          <w:sz w:val="24"/>
          <w:szCs w:val="24"/>
          <w:vertAlign w:val="superscript"/>
        </w:rPr>
        <w:t>th</w:t>
      </w:r>
      <w:r w:rsidRPr="007C278B">
        <w:rPr>
          <w:rFonts w:ascii="Times New Roman" w:hAnsi="Times New Roman"/>
          <w:sz w:val="24"/>
          <w:szCs w:val="24"/>
        </w:rPr>
        <w:t xml:space="preserve"> April 2017.</w:t>
      </w:r>
    </w:p>
    <w:p w14:paraId="2C2FBFA4" w14:textId="2EF2DE94" w:rsidR="007C278B" w:rsidRP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 xml:space="preserve">Staff ICT Capacity Building </w:t>
      </w:r>
      <w:proofErr w:type="spellStart"/>
      <w:r w:rsidRPr="007C278B">
        <w:rPr>
          <w:rFonts w:ascii="Times New Roman" w:hAnsi="Times New Roman"/>
          <w:sz w:val="24"/>
          <w:szCs w:val="24"/>
        </w:rPr>
        <w:t>Programme</w:t>
      </w:r>
      <w:proofErr w:type="spellEnd"/>
      <w:r w:rsidRPr="007C278B">
        <w:rPr>
          <w:rFonts w:ascii="Times New Roman" w:hAnsi="Times New Roman"/>
          <w:sz w:val="24"/>
          <w:szCs w:val="24"/>
        </w:rPr>
        <w:t xml:space="preserve"> of the University of Nigeria</w:t>
      </w:r>
      <w:r w:rsidR="00FB5C95">
        <w:rPr>
          <w:rFonts w:ascii="Times New Roman" w:hAnsi="Times New Roman"/>
          <w:sz w:val="24"/>
          <w:szCs w:val="24"/>
        </w:rPr>
        <w:t>, Nsukka,</w:t>
      </w:r>
      <w:r w:rsidRPr="007C278B">
        <w:rPr>
          <w:rFonts w:ascii="Times New Roman" w:hAnsi="Times New Roman"/>
          <w:sz w:val="24"/>
          <w:szCs w:val="24"/>
        </w:rPr>
        <w:t xml:space="preserve"> held at the University of Nigeria ICT training Laboratory, 19</w:t>
      </w:r>
      <w:r w:rsidRPr="007C278B">
        <w:rPr>
          <w:rFonts w:ascii="Times New Roman" w:hAnsi="Times New Roman"/>
          <w:sz w:val="24"/>
          <w:szCs w:val="24"/>
          <w:vertAlign w:val="superscript"/>
        </w:rPr>
        <w:t>th</w:t>
      </w:r>
      <w:r w:rsidRPr="007C278B">
        <w:rPr>
          <w:rFonts w:ascii="Times New Roman" w:hAnsi="Times New Roman"/>
          <w:sz w:val="24"/>
          <w:szCs w:val="24"/>
        </w:rPr>
        <w:t>-23</w:t>
      </w:r>
      <w:r w:rsidRPr="007C278B">
        <w:rPr>
          <w:rFonts w:ascii="Times New Roman" w:hAnsi="Times New Roman"/>
          <w:sz w:val="24"/>
          <w:szCs w:val="24"/>
          <w:vertAlign w:val="superscript"/>
        </w:rPr>
        <w:t>rd</w:t>
      </w:r>
      <w:r w:rsidRPr="007C278B">
        <w:rPr>
          <w:rFonts w:ascii="Times New Roman" w:hAnsi="Times New Roman"/>
          <w:sz w:val="24"/>
          <w:szCs w:val="24"/>
        </w:rPr>
        <w:t xml:space="preserve"> May 2007.</w:t>
      </w:r>
    </w:p>
    <w:p w14:paraId="3ED7C33B" w14:textId="3A7C0BDD" w:rsidR="007C278B" w:rsidRDefault="007C278B" w:rsidP="0093544F">
      <w:pPr>
        <w:pStyle w:val="ListParagraph"/>
        <w:numPr>
          <w:ilvl w:val="0"/>
          <w:numId w:val="18"/>
        </w:numPr>
        <w:jc w:val="both"/>
        <w:rPr>
          <w:rFonts w:ascii="Times New Roman" w:hAnsi="Times New Roman"/>
          <w:sz w:val="24"/>
          <w:szCs w:val="24"/>
        </w:rPr>
      </w:pPr>
      <w:r w:rsidRPr="007C278B">
        <w:rPr>
          <w:rFonts w:ascii="Times New Roman" w:hAnsi="Times New Roman"/>
          <w:sz w:val="24"/>
          <w:szCs w:val="24"/>
        </w:rPr>
        <w:t>Poultry workshop on Improved Disease Diagnosis</w:t>
      </w:r>
      <w:r w:rsidR="00FB5C95">
        <w:rPr>
          <w:rFonts w:ascii="Times New Roman" w:hAnsi="Times New Roman"/>
          <w:sz w:val="24"/>
          <w:szCs w:val="24"/>
        </w:rPr>
        <w:t>,</w:t>
      </w:r>
      <w:r w:rsidRPr="007C278B">
        <w:rPr>
          <w:rFonts w:ascii="Times New Roman" w:hAnsi="Times New Roman"/>
          <w:sz w:val="24"/>
          <w:szCs w:val="24"/>
        </w:rPr>
        <w:t xml:space="preserve"> Health Nutrition and risk Management Practices in Poultry Production Efficiency and Satellite </w:t>
      </w:r>
      <w:r w:rsidR="00FB5C95">
        <w:rPr>
          <w:rFonts w:ascii="Times New Roman" w:hAnsi="Times New Roman"/>
          <w:sz w:val="24"/>
          <w:szCs w:val="24"/>
        </w:rPr>
        <w:t>Colloquium</w:t>
      </w:r>
      <w:r w:rsidRPr="007C278B">
        <w:rPr>
          <w:rFonts w:ascii="Times New Roman" w:hAnsi="Times New Roman"/>
          <w:sz w:val="24"/>
          <w:szCs w:val="24"/>
        </w:rPr>
        <w:t xml:space="preserve"> on Avian Flu, held at the </w:t>
      </w:r>
      <w:r w:rsidR="00FB5C95">
        <w:rPr>
          <w:rFonts w:ascii="Times New Roman" w:hAnsi="Times New Roman"/>
          <w:sz w:val="24"/>
          <w:szCs w:val="24"/>
        </w:rPr>
        <w:t>Ahmadu</w:t>
      </w:r>
      <w:r w:rsidRPr="007C278B">
        <w:rPr>
          <w:rFonts w:ascii="Times New Roman" w:hAnsi="Times New Roman"/>
          <w:sz w:val="24"/>
          <w:szCs w:val="24"/>
        </w:rPr>
        <w:t xml:space="preserve"> Bello University Zaria</w:t>
      </w:r>
      <w:r w:rsidR="00FB5C95">
        <w:rPr>
          <w:rFonts w:ascii="Times New Roman" w:hAnsi="Times New Roman"/>
          <w:sz w:val="24"/>
          <w:szCs w:val="24"/>
        </w:rPr>
        <w:t>,</w:t>
      </w:r>
      <w:r w:rsidRPr="007C278B">
        <w:rPr>
          <w:rFonts w:ascii="Times New Roman" w:hAnsi="Times New Roman"/>
          <w:sz w:val="24"/>
          <w:szCs w:val="24"/>
        </w:rPr>
        <w:t xml:space="preserve"> Nigeria, November 29</w:t>
      </w:r>
      <w:r w:rsidRPr="007C278B">
        <w:rPr>
          <w:rFonts w:ascii="Times New Roman" w:hAnsi="Times New Roman"/>
          <w:sz w:val="24"/>
          <w:szCs w:val="24"/>
          <w:vertAlign w:val="superscript"/>
        </w:rPr>
        <w:t>th</w:t>
      </w:r>
      <w:r w:rsidRPr="007C278B">
        <w:rPr>
          <w:rFonts w:ascii="Times New Roman" w:hAnsi="Times New Roman"/>
          <w:sz w:val="24"/>
          <w:szCs w:val="24"/>
        </w:rPr>
        <w:t xml:space="preserve"> – 1</w:t>
      </w:r>
      <w:r w:rsidRPr="007C278B">
        <w:rPr>
          <w:rFonts w:ascii="Times New Roman" w:hAnsi="Times New Roman"/>
          <w:sz w:val="24"/>
          <w:szCs w:val="24"/>
          <w:vertAlign w:val="superscript"/>
        </w:rPr>
        <w:t>st</w:t>
      </w:r>
      <w:r w:rsidRPr="007C278B">
        <w:rPr>
          <w:rFonts w:ascii="Times New Roman" w:hAnsi="Times New Roman"/>
          <w:sz w:val="24"/>
          <w:szCs w:val="24"/>
        </w:rPr>
        <w:t xml:space="preserve"> December 2005</w:t>
      </w:r>
    </w:p>
    <w:p w14:paraId="14809DEC" w14:textId="77777777" w:rsidR="00FB5C95" w:rsidRDefault="00FB5C95" w:rsidP="00FB5C95">
      <w:pPr>
        <w:pStyle w:val="ListParagraph"/>
        <w:jc w:val="both"/>
        <w:rPr>
          <w:rFonts w:ascii="Times New Roman" w:hAnsi="Times New Roman"/>
          <w:sz w:val="24"/>
          <w:szCs w:val="24"/>
        </w:rPr>
      </w:pPr>
    </w:p>
    <w:p w14:paraId="2CD1FB15" w14:textId="77777777" w:rsidR="00FB5C95" w:rsidRPr="00EC4D80" w:rsidRDefault="00FB5C95" w:rsidP="00EC4D80">
      <w:pPr>
        <w:jc w:val="both"/>
        <w:rPr>
          <w:rFonts w:ascii="Times New Roman" w:hAnsi="Times New Roman"/>
          <w:b/>
          <w:sz w:val="24"/>
          <w:szCs w:val="24"/>
        </w:rPr>
      </w:pPr>
      <w:r w:rsidRPr="00EC4D80">
        <w:rPr>
          <w:rFonts w:ascii="Times New Roman" w:hAnsi="Times New Roman"/>
          <w:b/>
          <w:sz w:val="24"/>
          <w:szCs w:val="24"/>
        </w:rPr>
        <w:t xml:space="preserve">WORKING EXPERIENCE </w:t>
      </w:r>
    </w:p>
    <w:p w14:paraId="0E9A22EF" w14:textId="77777777" w:rsidR="00FB5C95" w:rsidRPr="00FB5C95" w:rsidRDefault="00FB5C95" w:rsidP="00FB5C95">
      <w:pPr>
        <w:ind w:left="360"/>
        <w:jc w:val="both"/>
        <w:rPr>
          <w:rFonts w:ascii="Times New Roman" w:hAnsi="Times New Roman"/>
          <w:bCs/>
          <w:sz w:val="24"/>
          <w:szCs w:val="24"/>
        </w:rPr>
      </w:pPr>
      <w:r w:rsidRPr="00FB5C95">
        <w:rPr>
          <w:rFonts w:ascii="Times New Roman" w:hAnsi="Times New Roman"/>
          <w:bCs/>
          <w:sz w:val="24"/>
          <w:szCs w:val="24"/>
        </w:rPr>
        <w:t>Current Position- Professor, Department of Agricultural Extension (Professor of Agricultural Extension). Head Department of Agricultural Extension, University of Nigeria, 2024 to date.</w:t>
      </w:r>
    </w:p>
    <w:p w14:paraId="5A018298" w14:textId="180E1C3C" w:rsidR="00FB5C95" w:rsidRDefault="00FB5C95" w:rsidP="00FB5C95">
      <w:pPr>
        <w:ind w:left="360"/>
        <w:jc w:val="both"/>
        <w:rPr>
          <w:rFonts w:ascii="Times New Roman" w:hAnsi="Times New Roman"/>
          <w:sz w:val="24"/>
          <w:szCs w:val="24"/>
        </w:rPr>
      </w:pPr>
      <w:r w:rsidRPr="00FB5C95">
        <w:rPr>
          <w:rFonts w:ascii="Times New Roman" w:hAnsi="Times New Roman"/>
          <w:b/>
          <w:bCs/>
          <w:sz w:val="24"/>
          <w:szCs w:val="24"/>
        </w:rPr>
        <w:t>Professor-</w:t>
      </w:r>
      <w:r w:rsidRPr="00FB5C95">
        <w:rPr>
          <w:rFonts w:ascii="Times New Roman" w:hAnsi="Times New Roman"/>
          <w:sz w:val="24"/>
          <w:szCs w:val="24"/>
        </w:rPr>
        <w:t xml:space="preserve"> October 1, 202</w:t>
      </w:r>
      <w:r>
        <w:rPr>
          <w:rFonts w:ascii="Times New Roman" w:hAnsi="Times New Roman"/>
          <w:sz w:val="24"/>
          <w:szCs w:val="24"/>
        </w:rPr>
        <w:t>1</w:t>
      </w:r>
      <w:r w:rsidRPr="00FB5C95">
        <w:rPr>
          <w:rFonts w:ascii="Times New Roman" w:hAnsi="Times New Roman"/>
          <w:sz w:val="24"/>
          <w:szCs w:val="24"/>
        </w:rPr>
        <w:t xml:space="preserve">, to Date. </w:t>
      </w:r>
    </w:p>
    <w:p w14:paraId="5CBEADF6" w14:textId="75ABA2AE" w:rsidR="00FB5C95" w:rsidRDefault="00FB5C95" w:rsidP="00FB5C95">
      <w:pPr>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FB5C95">
        <w:rPr>
          <w:rFonts w:ascii="Times New Roman" w:hAnsi="Times New Roman"/>
          <w:sz w:val="24"/>
          <w:szCs w:val="24"/>
        </w:rPr>
        <w:t xml:space="preserve">Graduate Students Supervision- Supervised and graduated </w:t>
      </w:r>
      <w:r>
        <w:rPr>
          <w:rFonts w:ascii="Times New Roman" w:hAnsi="Times New Roman"/>
          <w:sz w:val="24"/>
          <w:szCs w:val="24"/>
        </w:rPr>
        <w:t>3</w:t>
      </w:r>
      <w:r w:rsidRPr="00FB5C95">
        <w:rPr>
          <w:rFonts w:ascii="Times New Roman" w:hAnsi="Times New Roman"/>
          <w:sz w:val="24"/>
          <w:szCs w:val="24"/>
        </w:rPr>
        <w:t xml:space="preserve"> MSc</w:t>
      </w:r>
      <w:r>
        <w:rPr>
          <w:rFonts w:ascii="Times New Roman" w:hAnsi="Times New Roman"/>
          <w:sz w:val="24"/>
          <w:szCs w:val="24"/>
        </w:rPr>
        <w:t>.</w:t>
      </w:r>
      <w:r w:rsidRPr="00FB5C95">
        <w:rPr>
          <w:rFonts w:ascii="Times New Roman" w:hAnsi="Times New Roman"/>
          <w:sz w:val="24"/>
          <w:szCs w:val="24"/>
        </w:rPr>
        <w:t xml:space="preserve"> Currently supervises </w:t>
      </w:r>
      <w:r>
        <w:rPr>
          <w:rFonts w:ascii="Times New Roman" w:hAnsi="Times New Roman"/>
          <w:sz w:val="24"/>
          <w:szCs w:val="24"/>
        </w:rPr>
        <w:t>1 MSc student</w:t>
      </w:r>
      <w:r w:rsidRPr="00FB5C95">
        <w:rPr>
          <w:rFonts w:ascii="Times New Roman" w:hAnsi="Times New Roman"/>
          <w:sz w:val="24"/>
          <w:szCs w:val="24"/>
        </w:rPr>
        <w:t xml:space="preserve"> and 5 PhD students. </w:t>
      </w:r>
    </w:p>
    <w:p w14:paraId="48100224" w14:textId="483CCA6D" w:rsidR="00A00C09" w:rsidRPr="00F1426B" w:rsidRDefault="00FB5C95" w:rsidP="00FB7CF5">
      <w:pPr>
        <w:tabs>
          <w:tab w:val="left" w:pos="1710"/>
        </w:tabs>
        <w:spacing w:after="0"/>
        <w:rPr>
          <w:rFonts w:ascii="Times New Roman" w:hAnsi="Times New Roman"/>
          <w:sz w:val="24"/>
          <w:szCs w:val="24"/>
        </w:rPr>
      </w:pPr>
      <w:r w:rsidRPr="00FB5C95">
        <w:rPr>
          <w:rFonts w:ascii="Times New Roman" w:hAnsi="Times New Roman"/>
          <w:sz w:val="24"/>
          <w:szCs w:val="24"/>
        </w:rPr>
        <w:t xml:space="preserve">2. Teaches </w:t>
      </w:r>
      <w:r w:rsidR="000E2BEF">
        <w:rPr>
          <w:rFonts w:ascii="Times New Roman" w:hAnsi="Times New Roman"/>
          <w:sz w:val="24"/>
          <w:szCs w:val="24"/>
        </w:rPr>
        <w:t xml:space="preserve">rural social systems and change, </w:t>
      </w:r>
      <w:proofErr w:type="spellStart"/>
      <w:r w:rsidR="000E2BEF">
        <w:rPr>
          <w:rFonts w:ascii="Times New Roman" w:hAnsi="Times New Roman"/>
          <w:sz w:val="24"/>
          <w:szCs w:val="24"/>
        </w:rPr>
        <w:t>programme</w:t>
      </w:r>
      <w:proofErr w:type="spellEnd"/>
      <w:r w:rsidR="000E2BEF">
        <w:rPr>
          <w:rFonts w:ascii="Times New Roman" w:hAnsi="Times New Roman"/>
          <w:sz w:val="24"/>
          <w:szCs w:val="24"/>
        </w:rPr>
        <w:t xml:space="preserve"> planning and evaluation, rural youths and women </w:t>
      </w:r>
      <w:proofErr w:type="spellStart"/>
      <w:r w:rsidR="000E2BEF">
        <w:rPr>
          <w:rFonts w:ascii="Times New Roman" w:hAnsi="Times New Roman"/>
          <w:sz w:val="24"/>
          <w:szCs w:val="24"/>
        </w:rPr>
        <w:t>programmes</w:t>
      </w:r>
      <w:proofErr w:type="spellEnd"/>
      <w:r w:rsidR="000E2BEF">
        <w:rPr>
          <w:rFonts w:ascii="Times New Roman" w:hAnsi="Times New Roman"/>
          <w:sz w:val="24"/>
          <w:szCs w:val="24"/>
        </w:rPr>
        <w:t xml:space="preserve"> in </w:t>
      </w:r>
      <w:r w:rsidR="000E2BEF">
        <w:rPr>
          <w:rFonts w:ascii="Times New Roman" w:hAnsi="Times New Roman"/>
          <w:sz w:val="24"/>
          <w:szCs w:val="24"/>
        </w:rPr>
        <w:br/>
      </w:r>
      <w:r w:rsidR="000E2BEF">
        <w:rPr>
          <w:rFonts w:ascii="Times New Roman" w:hAnsi="Times New Roman"/>
          <w:sz w:val="24"/>
          <w:szCs w:val="24"/>
        </w:rPr>
        <w:lastRenderedPageBreak/>
        <w:t xml:space="preserve">Agricultural Extension, </w:t>
      </w:r>
      <w:r w:rsidR="00FB7CF5">
        <w:rPr>
          <w:rFonts w:ascii="Times New Roman" w:hAnsi="Times New Roman"/>
          <w:sz w:val="24"/>
          <w:szCs w:val="24"/>
        </w:rPr>
        <w:t>scaling, technology</w:t>
      </w:r>
      <w:r w:rsidR="000E2BEF">
        <w:rPr>
          <w:rFonts w:ascii="Times New Roman" w:hAnsi="Times New Roman"/>
          <w:sz w:val="24"/>
          <w:szCs w:val="24"/>
        </w:rPr>
        <w:t xml:space="preserve"> and social change</w:t>
      </w:r>
      <w:r w:rsidR="00A00C09">
        <w:rPr>
          <w:rFonts w:ascii="Times New Roman" w:hAnsi="Times New Roman"/>
          <w:sz w:val="24"/>
          <w:szCs w:val="24"/>
        </w:rPr>
        <w:t>, d</w:t>
      </w:r>
      <w:r w:rsidR="00A00C09" w:rsidRPr="00F1426B">
        <w:rPr>
          <w:rFonts w:ascii="Times New Roman" w:hAnsi="Times New Roman"/>
          <w:sz w:val="24"/>
          <w:szCs w:val="24"/>
        </w:rPr>
        <w:t xml:space="preserve">esign of </w:t>
      </w:r>
      <w:r w:rsidR="00A00C09">
        <w:rPr>
          <w:rFonts w:ascii="Times New Roman" w:hAnsi="Times New Roman"/>
          <w:sz w:val="24"/>
          <w:szCs w:val="24"/>
        </w:rPr>
        <w:t>a</w:t>
      </w:r>
      <w:r w:rsidR="00A00C09" w:rsidRPr="00F1426B">
        <w:rPr>
          <w:rFonts w:ascii="Times New Roman" w:hAnsi="Times New Roman"/>
          <w:sz w:val="24"/>
          <w:szCs w:val="24"/>
        </w:rPr>
        <w:t xml:space="preserve">gricultural </w:t>
      </w:r>
      <w:r w:rsidR="00FB7CF5">
        <w:rPr>
          <w:rFonts w:ascii="Times New Roman" w:hAnsi="Times New Roman"/>
          <w:sz w:val="24"/>
          <w:szCs w:val="24"/>
        </w:rPr>
        <w:t>e</w:t>
      </w:r>
      <w:r w:rsidR="00A00C09" w:rsidRPr="00F1426B">
        <w:rPr>
          <w:rFonts w:ascii="Times New Roman" w:hAnsi="Times New Roman"/>
          <w:sz w:val="24"/>
          <w:szCs w:val="24"/>
        </w:rPr>
        <w:t xml:space="preserve">xtension </w:t>
      </w:r>
      <w:r w:rsidR="00FB7CF5">
        <w:rPr>
          <w:rFonts w:ascii="Times New Roman" w:hAnsi="Times New Roman"/>
          <w:sz w:val="24"/>
          <w:szCs w:val="24"/>
        </w:rPr>
        <w:t>r</w:t>
      </w:r>
      <w:r w:rsidR="00A00C09" w:rsidRPr="00F1426B">
        <w:rPr>
          <w:rFonts w:ascii="Times New Roman" w:hAnsi="Times New Roman"/>
          <w:sz w:val="24"/>
          <w:szCs w:val="24"/>
        </w:rPr>
        <w:t xml:space="preserve">esearch </w:t>
      </w:r>
    </w:p>
    <w:p w14:paraId="29004A3B" w14:textId="292EF639" w:rsidR="000E2BEF" w:rsidRDefault="000E2BEF" w:rsidP="000E2BEF">
      <w:pPr>
        <w:ind w:left="360"/>
        <w:jc w:val="both"/>
        <w:rPr>
          <w:rFonts w:ascii="Times New Roman" w:hAnsi="Times New Roman"/>
          <w:sz w:val="24"/>
          <w:szCs w:val="24"/>
        </w:rPr>
      </w:pPr>
    </w:p>
    <w:p w14:paraId="3441D80B" w14:textId="1D5F365B" w:rsidR="000E2BEF" w:rsidRDefault="000E2BEF" w:rsidP="000E2BEF">
      <w:pPr>
        <w:ind w:left="360"/>
        <w:jc w:val="both"/>
        <w:rPr>
          <w:rFonts w:ascii="Times New Roman" w:hAnsi="Times New Roman"/>
          <w:sz w:val="24"/>
          <w:szCs w:val="24"/>
        </w:rPr>
      </w:pPr>
      <w:r>
        <w:rPr>
          <w:rFonts w:ascii="Times New Roman" w:hAnsi="Times New Roman"/>
          <w:sz w:val="24"/>
          <w:szCs w:val="24"/>
        </w:rPr>
        <w:t>3. supervises both undergraduate and postgraduate students.</w:t>
      </w:r>
    </w:p>
    <w:p w14:paraId="03326522" w14:textId="51D72A81" w:rsidR="000E2BEF" w:rsidRDefault="000E2BEF" w:rsidP="000E2BEF">
      <w:pPr>
        <w:ind w:left="360"/>
        <w:jc w:val="both"/>
        <w:rPr>
          <w:rFonts w:ascii="Times New Roman" w:hAnsi="Times New Roman"/>
          <w:sz w:val="24"/>
          <w:szCs w:val="24"/>
        </w:rPr>
      </w:pPr>
      <w:r>
        <w:rPr>
          <w:rFonts w:ascii="Times New Roman" w:hAnsi="Times New Roman"/>
          <w:sz w:val="24"/>
          <w:szCs w:val="24"/>
        </w:rPr>
        <w:t>4. Head of Department from August 2024 to date</w:t>
      </w:r>
    </w:p>
    <w:p w14:paraId="30C3825D" w14:textId="3260BD43" w:rsidR="000E2BEF" w:rsidRDefault="000E2BEF" w:rsidP="000E2BEF">
      <w:pPr>
        <w:ind w:left="360"/>
        <w:jc w:val="both"/>
        <w:rPr>
          <w:rFonts w:ascii="Times New Roman" w:hAnsi="Times New Roman"/>
          <w:sz w:val="24"/>
          <w:szCs w:val="24"/>
        </w:rPr>
      </w:pPr>
      <w:r>
        <w:rPr>
          <w:rFonts w:ascii="Times New Roman" w:hAnsi="Times New Roman"/>
          <w:sz w:val="24"/>
          <w:szCs w:val="24"/>
        </w:rPr>
        <w:t xml:space="preserve">5. </w:t>
      </w:r>
      <w:r w:rsidRPr="000E2BEF">
        <w:rPr>
          <w:rFonts w:ascii="Times New Roman" w:hAnsi="Times New Roman"/>
          <w:sz w:val="24"/>
          <w:szCs w:val="24"/>
        </w:rPr>
        <w:t xml:space="preserve">Other duties include preparing research proposals for funding, executing funded projects, including data collection, analysis, and report writing, and facilitating training workshops. </w:t>
      </w:r>
    </w:p>
    <w:p w14:paraId="63FC55B4" w14:textId="0BFD4BAD" w:rsidR="00B12339" w:rsidRPr="003E0808" w:rsidRDefault="00000000" w:rsidP="000E2BEF">
      <w:pPr>
        <w:ind w:left="360"/>
        <w:jc w:val="both"/>
        <w:rPr>
          <w:b/>
          <w:bCs/>
        </w:rPr>
      </w:pPr>
      <w:r w:rsidRPr="003E0808">
        <w:rPr>
          <w:b/>
          <w:bCs/>
        </w:rPr>
        <w:t>HONOURS, AWARDS AND FELLOWSHIPS</w:t>
      </w:r>
    </w:p>
    <w:p w14:paraId="6270CF94" w14:textId="133892D7" w:rsidR="00B12339" w:rsidRDefault="00000000" w:rsidP="003E0808">
      <w:pPr>
        <w:pStyle w:val="ListBullet"/>
        <w:numPr>
          <w:ilvl w:val="0"/>
          <w:numId w:val="23"/>
        </w:numPr>
      </w:pPr>
      <w:r>
        <w:t>European Union Intra‑Africa Academic Exchange Programme Award (2017)</w:t>
      </w:r>
    </w:p>
    <w:p w14:paraId="1CD83DE7" w14:textId="77777777" w:rsidR="00B12339" w:rsidRDefault="00000000" w:rsidP="003E0808">
      <w:pPr>
        <w:pStyle w:val="ListBullet"/>
        <w:numPr>
          <w:ilvl w:val="0"/>
          <w:numId w:val="23"/>
        </w:numPr>
      </w:pPr>
      <w:r>
        <w:t>Coady Institute Scholarship, St Francis Xavier University, Canada (2018)</w:t>
      </w:r>
    </w:p>
    <w:p w14:paraId="2ECB984B" w14:textId="77777777" w:rsidR="00B12339" w:rsidRDefault="00000000" w:rsidP="003E0808">
      <w:pPr>
        <w:pStyle w:val="ListBullet"/>
        <w:numPr>
          <w:ilvl w:val="0"/>
          <w:numId w:val="23"/>
        </w:numPr>
      </w:pPr>
      <w:r>
        <w:t>Mujeres por Africa Foundation Postdoctoral Fellowship, Spain (2021)</w:t>
      </w:r>
    </w:p>
    <w:p w14:paraId="3A8BB878" w14:textId="77777777" w:rsidR="00A00C09" w:rsidRDefault="00A00C09" w:rsidP="00A00C09">
      <w:pPr>
        <w:pStyle w:val="ListBullet"/>
        <w:numPr>
          <w:ilvl w:val="0"/>
          <w:numId w:val="0"/>
        </w:numPr>
      </w:pPr>
    </w:p>
    <w:p w14:paraId="6B73C498" w14:textId="753B6474" w:rsidR="00A00C09" w:rsidRPr="00A00C09" w:rsidRDefault="00A00C09" w:rsidP="00A00C09">
      <w:pPr>
        <w:pStyle w:val="ListBullet"/>
        <w:numPr>
          <w:ilvl w:val="0"/>
          <w:numId w:val="0"/>
        </w:numPr>
        <w:rPr>
          <w:b/>
          <w:bCs/>
        </w:rPr>
      </w:pPr>
      <w:r w:rsidRPr="00A00C09">
        <w:rPr>
          <w:b/>
          <w:bCs/>
        </w:rPr>
        <w:t>NATIONAL DUTIES</w:t>
      </w:r>
    </w:p>
    <w:p w14:paraId="6D8063C1" w14:textId="490E752A" w:rsidR="00A00C09" w:rsidRDefault="00A00C09" w:rsidP="00A00C09">
      <w:pPr>
        <w:pStyle w:val="ListBullet"/>
        <w:numPr>
          <w:ilvl w:val="0"/>
          <w:numId w:val="0"/>
        </w:numPr>
      </w:pPr>
      <w:r>
        <w:t xml:space="preserve">1. Team leader on the thematic area of communication and advocacy on a </w:t>
      </w:r>
      <w:r w:rsidRPr="00A00C09">
        <w:t xml:space="preserve">Four-Day Expert Workshop to </w:t>
      </w:r>
      <w:r>
        <w:t>draft</w:t>
      </w:r>
      <w:r w:rsidRPr="00A00C09">
        <w:t xml:space="preserve"> the Protocol for </w:t>
      </w:r>
      <w:proofErr w:type="spellStart"/>
      <w:r w:rsidRPr="00A00C09">
        <w:t>Characterisation</w:t>
      </w:r>
      <w:proofErr w:type="spellEnd"/>
      <w:r w:rsidRPr="00A00C09">
        <w:t xml:space="preserve">, Inventory, and Monitoring of Trends and Associated Risks in </w:t>
      </w:r>
      <w:proofErr w:type="spellStart"/>
      <w:r w:rsidRPr="00A00C09">
        <w:t>AnGR</w:t>
      </w:r>
      <w:proofErr w:type="spellEnd"/>
      <w:r>
        <w:t>, 28 April to 1</w:t>
      </w:r>
      <w:r w:rsidRPr="00A00C09">
        <w:rPr>
          <w:vertAlign w:val="superscript"/>
        </w:rPr>
        <w:t>st</w:t>
      </w:r>
      <w:r>
        <w:t xml:space="preserve"> May, 2026</w:t>
      </w:r>
    </w:p>
    <w:p w14:paraId="3DEA1C99" w14:textId="702CE9B7" w:rsidR="00A00C09" w:rsidRDefault="00A00C09" w:rsidP="00A00C09">
      <w:pPr>
        <w:pStyle w:val="ListBullet"/>
        <w:numPr>
          <w:ilvl w:val="0"/>
          <w:numId w:val="0"/>
        </w:numPr>
      </w:pPr>
      <w:r>
        <w:t xml:space="preserve">2.  </w:t>
      </w:r>
      <w:r>
        <w:t xml:space="preserve">Team leader on the thematic area of communication and advocacy on a </w:t>
      </w:r>
      <w:r w:rsidRPr="00A00C09">
        <w:t xml:space="preserve">Two-Day Review and Validation Workshop for the Draft Protocol for </w:t>
      </w:r>
      <w:proofErr w:type="spellStart"/>
      <w:r>
        <w:t>Characterisation</w:t>
      </w:r>
      <w:proofErr w:type="spellEnd"/>
      <w:r w:rsidRPr="00A00C09">
        <w:t xml:space="preserve">, Inventory, and Monitoring of Trends and Associated Risks in </w:t>
      </w:r>
      <w:proofErr w:type="spellStart"/>
      <w:r w:rsidRPr="00A00C09">
        <w:t>AnGR</w:t>
      </w:r>
      <w:proofErr w:type="spellEnd"/>
      <w:r>
        <w:t>, 4</w:t>
      </w:r>
      <w:r w:rsidRPr="00A00C09">
        <w:rPr>
          <w:vertAlign w:val="superscript"/>
        </w:rPr>
        <w:t>th</w:t>
      </w:r>
      <w:r>
        <w:t xml:space="preserve"> to 5</w:t>
      </w:r>
      <w:r w:rsidRPr="00A00C09">
        <w:rPr>
          <w:vertAlign w:val="superscript"/>
        </w:rPr>
        <w:t>th</w:t>
      </w:r>
      <w:r>
        <w:t xml:space="preserve"> May, 2026</w:t>
      </w:r>
    </w:p>
    <w:p w14:paraId="37AEC274" w14:textId="77777777" w:rsidR="00A00C09" w:rsidRDefault="00A00C09" w:rsidP="00A00C09">
      <w:pPr>
        <w:pStyle w:val="ListBullet"/>
        <w:numPr>
          <w:ilvl w:val="0"/>
          <w:numId w:val="0"/>
        </w:numPr>
      </w:pPr>
    </w:p>
    <w:p w14:paraId="6A2FD495" w14:textId="547D5D84" w:rsidR="00A00C09" w:rsidRPr="003E0808" w:rsidRDefault="00A00C09" w:rsidP="00A00C09">
      <w:pPr>
        <w:pStyle w:val="ListBullet"/>
        <w:numPr>
          <w:ilvl w:val="0"/>
          <w:numId w:val="0"/>
        </w:numPr>
        <w:rPr>
          <w:b/>
          <w:bCs/>
        </w:rPr>
      </w:pPr>
      <w:r w:rsidRPr="003E0808">
        <w:rPr>
          <w:b/>
          <w:bCs/>
        </w:rPr>
        <w:t>AREAS OF RESEARCH INTEREST</w:t>
      </w:r>
    </w:p>
    <w:p w14:paraId="18D90400" w14:textId="2D8C69EF" w:rsidR="00FB7CF5" w:rsidRDefault="00FB7CF5" w:rsidP="00A00C09">
      <w:pPr>
        <w:pStyle w:val="ListBullet"/>
        <w:numPr>
          <w:ilvl w:val="0"/>
          <w:numId w:val="0"/>
        </w:numPr>
      </w:pPr>
      <w:r w:rsidRPr="00FB7CF5">
        <w:t xml:space="preserve">My research </w:t>
      </w:r>
      <w:r>
        <w:t>interests include: climate change, rural livelihoods, rural development, migration, social capital, agricultural innovation, poverty issues, gender and development, and livestock extension</w:t>
      </w:r>
    </w:p>
    <w:p w14:paraId="1C18F609" w14:textId="2AEDD2DB" w:rsidR="00FB7CF5" w:rsidRDefault="00FB7CF5" w:rsidP="00A00C09">
      <w:pPr>
        <w:pStyle w:val="ListBullet"/>
        <w:numPr>
          <w:ilvl w:val="0"/>
          <w:numId w:val="0"/>
        </w:numPr>
      </w:pPr>
    </w:p>
    <w:p w14:paraId="34F0C8BC" w14:textId="0AC021DA" w:rsidR="00FB7CF5" w:rsidRPr="003E0808" w:rsidRDefault="00FB7CF5" w:rsidP="00A00C09">
      <w:pPr>
        <w:pStyle w:val="ListBullet"/>
        <w:numPr>
          <w:ilvl w:val="0"/>
          <w:numId w:val="0"/>
        </w:numPr>
        <w:rPr>
          <w:b/>
          <w:bCs/>
        </w:rPr>
      </w:pPr>
      <w:r w:rsidRPr="003E0808">
        <w:rPr>
          <w:b/>
          <w:bCs/>
        </w:rPr>
        <w:t>GRANTS</w:t>
      </w:r>
    </w:p>
    <w:p w14:paraId="02CA5428" w14:textId="07803D16" w:rsidR="00FB7CF5" w:rsidRPr="00FB7CF5" w:rsidRDefault="00FB7CF5" w:rsidP="00FB7CF5">
      <w:pPr>
        <w:pStyle w:val="ListParagraph"/>
        <w:numPr>
          <w:ilvl w:val="0"/>
          <w:numId w:val="17"/>
        </w:numPr>
        <w:spacing w:after="0"/>
        <w:jc w:val="both"/>
        <w:rPr>
          <w:rFonts w:ascii="Times New Roman" w:hAnsi="Times New Roman"/>
          <w:sz w:val="24"/>
          <w:szCs w:val="24"/>
        </w:rPr>
      </w:pPr>
      <w:r w:rsidRPr="00FB7CF5">
        <w:rPr>
          <w:rFonts w:ascii="Times New Roman" w:hAnsi="Times New Roman"/>
          <w:sz w:val="24"/>
          <w:szCs w:val="24"/>
        </w:rPr>
        <w:t xml:space="preserve">Principal investigator on alternative water </w:t>
      </w:r>
      <w:r w:rsidR="00A567AA" w:rsidRPr="00FB7CF5">
        <w:rPr>
          <w:rFonts w:ascii="Times New Roman" w:hAnsi="Times New Roman"/>
          <w:sz w:val="24"/>
          <w:szCs w:val="24"/>
        </w:rPr>
        <w:t>uses</w:t>
      </w:r>
      <w:r w:rsidRPr="00FB7CF5">
        <w:rPr>
          <w:rFonts w:ascii="Times New Roman" w:hAnsi="Times New Roman"/>
          <w:sz w:val="24"/>
          <w:szCs w:val="24"/>
        </w:rPr>
        <w:t xml:space="preserve"> for promoting </w:t>
      </w:r>
      <w:r w:rsidR="00A567AA">
        <w:rPr>
          <w:rFonts w:ascii="Times New Roman" w:hAnsi="Times New Roman"/>
          <w:sz w:val="24"/>
          <w:szCs w:val="24"/>
        </w:rPr>
        <w:t>women's</w:t>
      </w:r>
      <w:r w:rsidRPr="00FB7CF5">
        <w:rPr>
          <w:rFonts w:ascii="Times New Roman" w:hAnsi="Times New Roman"/>
          <w:sz w:val="24"/>
          <w:szCs w:val="24"/>
        </w:rPr>
        <w:t xml:space="preserve"> empowerment in rural areas</w:t>
      </w:r>
      <w:r w:rsidR="00A567AA">
        <w:rPr>
          <w:rFonts w:ascii="Times New Roman" w:hAnsi="Times New Roman"/>
          <w:sz w:val="24"/>
          <w:szCs w:val="24"/>
        </w:rPr>
        <w:t>,</w:t>
      </w:r>
      <w:r w:rsidRPr="00FB7CF5">
        <w:rPr>
          <w:rFonts w:ascii="Times New Roman" w:hAnsi="Times New Roman"/>
          <w:sz w:val="24"/>
          <w:szCs w:val="24"/>
        </w:rPr>
        <w:t xml:space="preserve"> funded by Sida via the Environment for Development, University of Gothenburg, ongoing</w:t>
      </w:r>
    </w:p>
    <w:p w14:paraId="270B3DF4" w14:textId="3471A9CC" w:rsidR="00FB7CF5" w:rsidRPr="003A2334" w:rsidRDefault="00FB7CF5" w:rsidP="00FB7CF5">
      <w:pPr>
        <w:numPr>
          <w:ilvl w:val="0"/>
          <w:numId w:val="17"/>
        </w:numPr>
        <w:spacing w:after="0"/>
        <w:jc w:val="both"/>
        <w:rPr>
          <w:rFonts w:ascii="Times New Roman" w:hAnsi="Times New Roman"/>
          <w:sz w:val="24"/>
          <w:szCs w:val="24"/>
        </w:rPr>
      </w:pPr>
      <w:r w:rsidRPr="003A2334">
        <w:rPr>
          <w:rFonts w:ascii="Times New Roman" w:hAnsi="Times New Roman"/>
          <w:sz w:val="24"/>
          <w:szCs w:val="24"/>
        </w:rPr>
        <w:t xml:space="preserve">Team member gender impact of multiple </w:t>
      </w:r>
      <w:r>
        <w:rPr>
          <w:rFonts w:ascii="Times New Roman" w:hAnsi="Times New Roman"/>
          <w:sz w:val="24"/>
          <w:szCs w:val="24"/>
        </w:rPr>
        <w:t>climate-smart</w:t>
      </w:r>
      <w:r w:rsidRPr="003A2334">
        <w:rPr>
          <w:rFonts w:ascii="Times New Roman" w:hAnsi="Times New Roman"/>
          <w:sz w:val="24"/>
          <w:szCs w:val="24"/>
        </w:rPr>
        <w:t xml:space="preserve"> agricultural practices on nutritional outcomes and multiple-dimensional poverty status of cassava farmers in Nigeria</w:t>
      </w:r>
      <w:r w:rsidR="00A567AA">
        <w:rPr>
          <w:rFonts w:ascii="Times New Roman" w:hAnsi="Times New Roman"/>
          <w:sz w:val="24"/>
          <w:szCs w:val="24"/>
        </w:rPr>
        <w:t>,</w:t>
      </w:r>
      <w:r w:rsidRPr="003A2334">
        <w:rPr>
          <w:rFonts w:ascii="Times New Roman" w:hAnsi="Times New Roman"/>
          <w:sz w:val="24"/>
          <w:szCs w:val="24"/>
        </w:rPr>
        <w:t xml:space="preserve"> funded by </w:t>
      </w:r>
      <w:r w:rsidRPr="003A2334">
        <w:t xml:space="preserve">Sida via the Environment for Development, University of Gothenburg. </w:t>
      </w:r>
      <w:proofErr w:type="spellStart"/>
      <w:r w:rsidRPr="003A2334">
        <w:t>Ungoing</w:t>
      </w:r>
      <w:proofErr w:type="spellEnd"/>
    </w:p>
    <w:p w14:paraId="75546EB0" w14:textId="77777777" w:rsidR="00FB7CF5" w:rsidRPr="003A2334" w:rsidRDefault="00FB7CF5" w:rsidP="00FB7CF5">
      <w:pPr>
        <w:numPr>
          <w:ilvl w:val="0"/>
          <w:numId w:val="17"/>
        </w:numPr>
        <w:jc w:val="both"/>
        <w:rPr>
          <w:rFonts w:ascii="Times New Roman" w:hAnsi="Times New Roman"/>
          <w:sz w:val="24"/>
          <w:szCs w:val="24"/>
          <w:shd w:val="clear" w:color="auto" w:fill="FFFFFF"/>
        </w:rPr>
      </w:pPr>
      <w:r w:rsidRPr="003A2334">
        <w:rPr>
          <w:rFonts w:ascii="Times New Roman" w:hAnsi="Times New Roman"/>
          <w:sz w:val="24"/>
          <w:szCs w:val="24"/>
          <w:shd w:val="clear" w:color="auto" w:fill="FFFFFF"/>
        </w:rPr>
        <w:t xml:space="preserve">Ideal for Transformation (I4Ts) sponsored by Structural Transformation </w:t>
      </w:r>
      <w:proofErr w:type="gramStart"/>
      <w:r w:rsidRPr="003A2334">
        <w:rPr>
          <w:rFonts w:ascii="Times New Roman" w:hAnsi="Times New Roman"/>
          <w:sz w:val="24"/>
          <w:szCs w:val="24"/>
          <w:shd w:val="clear" w:color="auto" w:fill="FFFFFF"/>
        </w:rPr>
        <w:t>For</w:t>
      </w:r>
      <w:proofErr w:type="gramEnd"/>
      <w:r w:rsidRPr="003A2334">
        <w:rPr>
          <w:rFonts w:ascii="Times New Roman" w:hAnsi="Times New Roman"/>
          <w:sz w:val="24"/>
          <w:szCs w:val="24"/>
          <w:shd w:val="clear" w:color="auto" w:fill="FFFFFF"/>
        </w:rPr>
        <w:t xml:space="preserve"> Economic Growth (STEG)-Ongoing</w:t>
      </w:r>
    </w:p>
    <w:p w14:paraId="43275DDC" w14:textId="6C6A06DA" w:rsidR="00FB7CF5" w:rsidRPr="00FB7CF5" w:rsidRDefault="00FB7CF5" w:rsidP="00FB7CF5">
      <w:pPr>
        <w:pStyle w:val="ListParagraph"/>
        <w:numPr>
          <w:ilvl w:val="0"/>
          <w:numId w:val="17"/>
        </w:numPr>
        <w:jc w:val="both"/>
        <w:rPr>
          <w:rFonts w:ascii="Times New Roman" w:hAnsi="Times New Roman"/>
          <w:sz w:val="24"/>
          <w:szCs w:val="24"/>
          <w:shd w:val="clear" w:color="auto" w:fill="FFFFFF"/>
        </w:rPr>
      </w:pPr>
      <w:r w:rsidRPr="00FB7CF5">
        <w:rPr>
          <w:rFonts w:ascii="Times New Roman" w:hAnsi="Times New Roman"/>
          <w:sz w:val="24"/>
          <w:szCs w:val="24"/>
          <w:shd w:val="clear" w:color="auto" w:fill="FFFFFF"/>
        </w:rPr>
        <w:lastRenderedPageBreak/>
        <w:t>Team member Local Indicator of Climate Change Impacted</w:t>
      </w:r>
      <w:r w:rsidR="0093544F">
        <w:rPr>
          <w:rFonts w:ascii="Times New Roman" w:hAnsi="Times New Roman"/>
          <w:sz w:val="24"/>
          <w:szCs w:val="24"/>
          <w:shd w:val="clear" w:color="auto" w:fill="FFFFFF"/>
        </w:rPr>
        <w:t>,</w:t>
      </w:r>
      <w:r w:rsidRPr="00FB7CF5">
        <w:rPr>
          <w:rFonts w:ascii="Times New Roman" w:hAnsi="Times New Roman"/>
          <w:sz w:val="24"/>
          <w:szCs w:val="24"/>
          <w:shd w:val="clear" w:color="auto" w:fill="FFFFFF"/>
        </w:rPr>
        <w:t xml:space="preserve"> funded by the European Research Council (ERC) 2019-2023.</w:t>
      </w:r>
    </w:p>
    <w:p w14:paraId="58488794" w14:textId="5C823B38" w:rsidR="00FB7CF5" w:rsidRPr="003A2334" w:rsidRDefault="00FB7CF5" w:rsidP="00FB7CF5">
      <w:pPr>
        <w:numPr>
          <w:ilvl w:val="0"/>
          <w:numId w:val="17"/>
        </w:numPr>
        <w:jc w:val="both"/>
        <w:rPr>
          <w:rFonts w:ascii="Times New Roman" w:hAnsi="Times New Roman"/>
          <w:sz w:val="24"/>
          <w:szCs w:val="24"/>
          <w:shd w:val="clear" w:color="auto" w:fill="FFFFFF"/>
        </w:rPr>
      </w:pPr>
      <w:r w:rsidRPr="003A2334">
        <w:rPr>
          <w:rFonts w:ascii="Times New Roman" w:hAnsi="Times New Roman"/>
          <w:sz w:val="24"/>
          <w:szCs w:val="24"/>
          <w:shd w:val="clear" w:color="auto" w:fill="FFFFFF"/>
        </w:rPr>
        <w:t>Blending Citizen-Led Community-Driven Research and Practice to Build a Women, Peace and Security Agenda in Cameroon</w:t>
      </w:r>
      <w:r w:rsidR="0093544F">
        <w:rPr>
          <w:rFonts w:ascii="Times New Roman" w:hAnsi="Times New Roman"/>
          <w:sz w:val="24"/>
          <w:szCs w:val="24"/>
          <w:shd w:val="clear" w:color="auto" w:fill="FFFFFF"/>
        </w:rPr>
        <w:t>, funded by the Canadian Government,</w:t>
      </w:r>
      <w:r>
        <w:rPr>
          <w:rFonts w:ascii="Times New Roman" w:hAnsi="Times New Roman"/>
          <w:sz w:val="24"/>
          <w:szCs w:val="24"/>
          <w:shd w:val="clear" w:color="auto" w:fill="FFFFFF"/>
        </w:rPr>
        <w:t xml:space="preserve"> </w:t>
      </w:r>
      <w:r w:rsidRPr="003A2334">
        <w:rPr>
          <w:rFonts w:ascii="Times New Roman" w:hAnsi="Times New Roman"/>
          <w:sz w:val="24"/>
          <w:szCs w:val="24"/>
          <w:shd w:val="clear" w:color="auto" w:fill="FFFFFF"/>
        </w:rPr>
        <w:t>2021-2023.</w:t>
      </w:r>
    </w:p>
    <w:p w14:paraId="6E594619" w14:textId="77777777" w:rsidR="0093544F" w:rsidRPr="00F1426B" w:rsidRDefault="0093544F" w:rsidP="0093544F">
      <w:pPr>
        <w:tabs>
          <w:tab w:val="left" w:pos="1710"/>
        </w:tabs>
        <w:spacing w:after="0"/>
        <w:ind w:left="-288"/>
        <w:rPr>
          <w:rFonts w:ascii="Times New Roman" w:hAnsi="Times New Roman"/>
          <w:b/>
          <w:sz w:val="24"/>
          <w:szCs w:val="24"/>
        </w:rPr>
      </w:pPr>
    </w:p>
    <w:p w14:paraId="71E30E30" w14:textId="77777777" w:rsidR="0093544F" w:rsidRPr="00420F8A" w:rsidRDefault="0093544F" w:rsidP="0093544F">
      <w:pPr>
        <w:tabs>
          <w:tab w:val="left" w:pos="1710"/>
        </w:tabs>
        <w:spacing w:after="0"/>
        <w:ind w:left="-288"/>
        <w:rPr>
          <w:rFonts w:ascii="Times New Roman" w:hAnsi="Times New Roman"/>
          <w:b/>
          <w:sz w:val="24"/>
          <w:szCs w:val="24"/>
        </w:rPr>
      </w:pPr>
      <w:r w:rsidRPr="00420F8A">
        <w:rPr>
          <w:rFonts w:ascii="Times New Roman" w:hAnsi="Times New Roman"/>
          <w:b/>
          <w:sz w:val="24"/>
          <w:szCs w:val="24"/>
        </w:rPr>
        <w:t>SCHOLARY PUBLICATIONS</w:t>
      </w:r>
    </w:p>
    <w:p w14:paraId="2EA430DD" w14:textId="77777777" w:rsidR="0093544F" w:rsidRDefault="0093544F" w:rsidP="0093544F">
      <w:pPr>
        <w:spacing w:after="0"/>
        <w:ind w:left="-288"/>
        <w:jc w:val="both"/>
        <w:rPr>
          <w:rFonts w:ascii="Times New Roman" w:hAnsi="Times New Roman"/>
          <w:b/>
          <w:sz w:val="24"/>
          <w:szCs w:val="24"/>
        </w:rPr>
      </w:pPr>
      <w:r w:rsidRPr="00420F8A">
        <w:rPr>
          <w:rFonts w:ascii="Times New Roman" w:hAnsi="Times New Roman"/>
          <w:b/>
          <w:sz w:val="24"/>
          <w:szCs w:val="24"/>
        </w:rPr>
        <w:t>JOURNAL ARTICLES</w:t>
      </w:r>
    </w:p>
    <w:p w14:paraId="6BF357A3" w14:textId="77777777" w:rsidR="0093544F" w:rsidRDefault="0093544F" w:rsidP="0093544F">
      <w:pPr>
        <w:spacing w:after="0"/>
        <w:ind w:left="-288"/>
        <w:jc w:val="both"/>
        <w:rPr>
          <w:rFonts w:ascii="Open Sans" w:hAnsi="Open Sans" w:cs="Open Sans"/>
          <w:color w:val="767676"/>
          <w:sz w:val="21"/>
          <w:szCs w:val="21"/>
        </w:rPr>
      </w:pPr>
      <w:r>
        <w:rPr>
          <w:rFonts w:ascii="Open Sans" w:hAnsi="Open Sans" w:cs="Open Sans"/>
          <w:color w:val="767676"/>
          <w:sz w:val="21"/>
          <w:szCs w:val="21"/>
        </w:rPr>
        <w:t> </w:t>
      </w:r>
    </w:p>
    <w:p w14:paraId="717601BF" w14:textId="77777777" w:rsidR="0093544F" w:rsidRDefault="0093544F" w:rsidP="0093544F">
      <w:pPr>
        <w:numPr>
          <w:ilvl w:val="0"/>
          <w:numId w:val="20"/>
        </w:numPr>
        <w:spacing w:after="0"/>
        <w:jc w:val="both"/>
        <w:rPr>
          <w:rFonts w:ascii="Open Sans" w:hAnsi="Open Sans" w:cs="Open Sans"/>
          <w:color w:val="000000"/>
          <w:sz w:val="21"/>
          <w:szCs w:val="21"/>
        </w:rPr>
      </w:pPr>
      <w:r w:rsidRPr="00CF0AF4">
        <w:rPr>
          <w:rFonts w:ascii="Times New Roman" w:hAnsi="Times New Roman"/>
          <w:color w:val="1C1D1E"/>
          <w:sz w:val="24"/>
          <w:szCs w:val="24"/>
        </w:rPr>
        <w:t xml:space="preserve">Chinasa Sylvia Onyenekwe, Chukwuma Ume, Anthony O. Onoja, Anthonia I, Achike, </w:t>
      </w:r>
      <w:r w:rsidRPr="003E0808">
        <w:rPr>
          <w:rFonts w:ascii="Times New Roman" w:hAnsi="Times New Roman"/>
          <w:b/>
          <w:bCs/>
          <w:color w:val="1C1D1E"/>
          <w:sz w:val="24"/>
          <w:szCs w:val="24"/>
        </w:rPr>
        <w:t xml:space="preserve">Jane </w:t>
      </w:r>
      <w:proofErr w:type="spellStart"/>
      <w:r w:rsidRPr="003E0808">
        <w:rPr>
          <w:rFonts w:ascii="Times New Roman" w:hAnsi="Times New Roman"/>
          <w:b/>
          <w:bCs/>
          <w:color w:val="1C1D1E"/>
          <w:sz w:val="24"/>
          <w:szCs w:val="24"/>
        </w:rPr>
        <w:t>Mbolle</w:t>
      </w:r>
      <w:proofErr w:type="spellEnd"/>
      <w:r w:rsidRPr="003E0808">
        <w:rPr>
          <w:rFonts w:ascii="Times New Roman" w:hAnsi="Times New Roman"/>
          <w:b/>
          <w:bCs/>
          <w:color w:val="1C1D1E"/>
          <w:sz w:val="24"/>
          <w:szCs w:val="24"/>
        </w:rPr>
        <w:t xml:space="preserve"> Chah</w:t>
      </w:r>
      <w:r w:rsidRPr="00CF0AF4">
        <w:rPr>
          <w:rFonts w:ascii="Times New Roman" w:hAnsi="Times New Roman"/>
          <w:color w:val="1C1D1E"/>
          <w:sz w:val="24"/>
          <w:szCs w:val="24"/>
        </w:rPr>
        <w:t xml:space="preserve"> (2026). Gender and Impact of Multiple Climate-Smart Agricultural (CSA) Practices on Nutritional Outcomes and Multidimensional Poverty Status of Cassava Farmers in Nigeria. Agricultural Economics, 57(2)</w:t>
      </w:r>
      <w:r>
        <w:rPr>
          <w:rFonts w:ascii="Times New Roman" w:hAnsi="Times New Roman"/>
          <w:color w:val="767676"/>
          <w:sz w:val="24"/>
          <w:szCs w:val="24"/>
        </w:rPr>
        <w:t xml:space="preserve">. </w:t>
      </w:r>
      <w:hyperlink r:id="rId11" w:history="1">
        <w:r>
          <w:rPr>
            <w:rStyle w:val="Hyperlink"/>
            <w:rFonts w:ascii="Open Sans" w:hAnsi="Open Sans" w:cs="Open Sans"/>
            <w:color w:val="000000"/>
            <w:sz w:val="21"/>
            <w:szCs w:val="21"/>
          </w:rPr>
          <w:t>https://doi.org/10.1111/agec.70106</w:t>
        </w:r>
        <w:r>
          <w:rPr>
            <w:rStyle w:val="sr-only"/>
            <w:rFonts w:ascii="Open Sans" w:hAnsi="Open Sans" w:cs="Open Sans"/>
            <w:color w:val="000000"/>
            <w:sz w:val="21"/>
            <w:szCs w:val="21"/>
            <w:bdr w:val="none" w:sz="0" w:space="0" w:color="auto" w:frame="1"/>
          </w:rPr>
          <w:t>Digital Object Identifier (DOI)</w:t>
        </w:r>
      </w:hyperlink>
    </w:p>
    <w:p w14:paraId="572DEE34" w14:textId="77777777" w:rsidR="0093544F" w:rsidRPr="00CF0AF4" w:rsidRDefault="0093544F" w:rsidP="0093544F">
      <w:pPr>
        <w:spacing w:after="0"/>
        <w:ind w:left="501"/>
        <w:jc w:val="both"/>
        <w:rPr>
          <w:rFonts w:ascii="Times New Roman" w:hAnsi="Times New Roman"/>
          <w:sz w:val="24"/>
          <w:szCs w:val="24"/>
        </w:rPr>
      </w:pPr>
    </w:p>
    <w:p w14:paraId="6F47CF4B" w14:textId="77777777" w:rsidR="0093544F" w:rsidRDefault="0093544F" w:rsidP="0093544F">
      <w:pPr>
        <w:numPr>
          <w:ilvl w:val="0"/>
          <w:numId w:val="20"/>
        </w:numPr>
        <w:spacing w:line="240" w:lineRule="auto"/>
        <w:jc w:val="both"/>
        <w:rPr>
          <w:rFonts w:ascii="Times New Roman" w:hAnsi="Times New Roman"/>
          <w:b/>
          <w:sz w:val="24"/>
          <w:szCs w:val="24"/>
        </w:rPr>
      </w:pPr>
      <w:bookmarkStart w:id="0" w:name="_Hlk190515964"/>
      <w:r w:rsidRPr="0009381D">
        <w:rPr>
          <w:rFonts w:ascii="Times New Roman" w:hAnsi="Times New Roman"/>
          <w:bCs/>
          <w:sz w:val="24"/>
          <w:szCs w:val="24"/>
        </w:rPr>
        <w:t xml:space="preserve">Nwobodo, Cynthia Ebere; </w:t>
      </w:r>
      <w:proofErr w:type="spellStart"/>
      <w:r w:rsidRPr="0009381D">
        <w:rPr>
          <w:rFonts w:ascii="Times New Roman" w:hAnsi="Times New Roman"/>
          <w:bCs/>
          <w:sz w:val="24"/>
          <w:szCs w:val="24"/>
        </w:rPr>
        <w:t>Innih</w:t>
      </w:r>
      <w:proofErr w:type="spellEnd"/>
      <w:r w:rsidRPr="0009381D">
        <w:rPr>
          <w:rFonts w:ascii="Times New Roman" w:hAnsi="Times New Roman"/>
          <w:bCs/>
          <w:sz w:val="24"/>
          <w:szCs w:val="24"/>
        </w:rPr>
        <w:t xml:space="preserve">, Celestina Dupe; </w:t>
      </w:r>
      <w:proofErr w:type="spellStart"/>
      <w:r w:rsidRPr="0009381D">
        <w:rPr>
          <w:rFonts w:ascii="Times New Roman" w:hAnsi="Times New Roman"/>
          <w:bCs/>
          <w:sz w:val="24"/>
          <w:szCs w:val="24"/>
        </w:rPr>
        <w:t>Dimelu</w:t>
      </w:r>
      <w:proofErr w:type="spellEnd"/>
      <w:r w:rsidRPr="0009381D">
        <w:rPr>
          <w:rFonts w:ascii="Times New Roman" w:hAnsi="Times New Roman"/>
          <w:bCs/>
          <w:sz w:val="24"/>
          <w:szCs w:val="24"/>
        </w:rPr>
        <w:t xml:space="preserve">, Mabel </w:t>
      </w:r>
      <w:proofErr w:type="spellStart"/>
      <w:r w:rsidRPr="0009381D">
        <w:rPr>
          <w:rFonts w:ascii="Times New Roman" w:hAnsi="Times New Roman"/>
          <w:bCs/>
          <w:sz w:val="24"/>
          <w:szCs w:val="24"/>
        </w:rPr>
        <w:t>Ukamaka</w:t>
      </w:r>
      <w:proofErr w:type="spellEnd"/>
      <w:r w:rsidRPr="0009381D">
        <w:rPr>
          <w:rFonts w:ascii="Times New Roman" w:hAnsi="Times New Roman"/>
          <w:bCs/>
          <w:sz w:val="24"/>
          <w:szCs w:val="24"/>
        </w:rPr>
        <w:t xml:space="preserve"> and </w:t>
      </w:r>
      <w:r w:rsidRPr="0009381D">
        <w:rPr>
          <w:rFonts w:ascii="Times New Roman" w:hAnsi="Times New Roman"/>
          <w:b/>
          <w:sz w:val="24"/>
          <w:szCs w:val="24"/>
        </w:rPr>
        <w:t xml:space="preserve">Chah, </w:t>
      </w:r>
      <w:bookmarkStart w:id="1" w:name="_Hlk190515740"/>
      <w:r w:rsidRPr="0009381D">
        <w:rPr>
          <w:rFonts w:ascii="Times New Roman" w:hAnsi="Times New Roman"/>
          <w:b/>
          <w:sz w:val="24"/>
          <w:szCs w:val="24"/>
        </w:rPr>
        <w:t xml:space="preserve">Jane </w:t>
      </w:r>
      <w:proofErr w:type="spellStart"/>
      <w:r w:rsidRPr="0009381D">
        <w:rPr>
          <w:rFonts w:ascii="Times New Roman" w:hAnsi="Times New Roman"/>
          <w:b/>
          <w:sz w:val="24"/>
          <w:szCs w:val="24"/>
        </w:rPr>
        <w:t>Mbolle</w:t>
      </w:r>
      <w:proofErr w:type="spellEnd"/>
      <w:r w:rsidRPr="0009381D">
        <w:rPr>
          <w:rFonts w:ascii="Times New Roman" w:hAnsi="Times New Roman"/>
          <w:bCs/>
          <w:sz w:val="24"/>
          <w:szCs w:val="24"/>
        </w:rPr>
        <w:t xml:space="preserve"> (2025). Technological Capabilities of Rice Processors in Enugu State, </w:t>
      </w:r>
      <w:r>
        <w:rPr>
          <w:rFonts w:ascii="Times New Roman" w:hAnsi="Times New Roman"/>
          <w:bCs/>
          <w:sz w:val="24"/>
          <w:szCs w:val="24"/>
        </w:rPr>
        <w:t>Nigeria</w:t>
      </w:r>
      <w:r w:rsidRPr="0009381D">
        <w:rPr>
          <w:rFonts w:ascii="Times New Roman" w:hAnsi="Times New Roman"/>
          <w:bCs/>
          <w:sz w:val="24"/>
          <w:szCs w:val="24"/>
        </w:rPr>
        <w:t>. Journal of Agricultural Extension, 29, 26-36.</w:t>
      </w:r>
      <w:r w:rsidRPr="0009381D">
        <w:rPr>
          <w:rFonts w:ascii="Times New Roman" w:hAnsi="Times New Roman"/>
          <w:b/>
          <w:sz w:val="24"/>
          <w:szCs w:val="24"/>
        </w:rPr>
        <w:t xml:space="preserve"> </w:t>
      </w:r>
      <w:hyperlink r:id="rId12" w:history="1">
        <w:r w:rsidRPr="006636EC">
          <w:rPr>
            <w:rStyle w:val="Hyperlink"/>
            <w:rFonts w:ascii="Times New Roman" w:hAnsi="Times New Roman"/>
            <w:b/>
            <w:sz w:val="24"/>
            <w:szCs w:val="24"/>
          </w:rPr>
          <w:t>https://dx.doi.org/10.4314/jae.v29i1.4</w:t>
        </w:r>
      </w:hyperlink>
      <w:bookmarkEnd w:id="0"/>
      <w:bookmarkEnd w:id="1"/>
      <w:r>
        <w:rPr>
          <w:rFonts w:ascii="Times New Roman" w:hAnsi="Times New Roman"/>
          <w:b/>
          <w:sz w:val="24"/>
          <w:szCs w:val="24"/>
        </w:rPr>
        <w:t xml:space="preserve"> </w:t>
      </w:r>
    </w:p>
    <w:p w14:paraId="30E86583" w14:textId="56258767" w:rsidR="0093544F" w:rsidRPr="00080112" w:rsidRDefault="0093544F" w:rsidP="0093544F">
      <w:pPr>
        <w:numPr>
          <w:ilvl w:val="0"/>
          <w:numId w:val="20"/>
        </w:numPr>
        <w:spacing w:line="240" w:lineRule="auto"/>
        <w:jc w:val="both"/>
        <w:rPr>
          <w:rFonts w:ascii="Times New Roman" w:hAnsi="Times New Roman"/>
          <w:bCs/>
          <w:sz w:val="24"/>
          <w:szCs w:val="24"/>
        </w:rPr>
      </w:pPr>
      <w:proofErr w:type="spellStart"/>
      <w:r w:rsidRPr="00080112">
        <w:rPr>
          <w:rFonts w:ascii="Times New Roman" w:hAnsi="Times New Roman"/>
          <w:bCs/>
          <w:sz w:val="24"/>
          <w:szCs w:val="24"/>
        </w:rPr>
        <w:t>Agou</w:t>
      </w:r>
      <w:proofErr w:type="spellEnd"/>
      <w:r w:rsidRPr="00080112">
        <w:rPr>
          <w:rFonts w:ascii="Times New Roman" w:hAnsi="Times New Roman"/>
          <w:bCs/>
          <w:sz w:val="24"/>
          <w:szCs w:val="24"/>
        </w:rPr>
        <w:t xml:space="preserve"> G. D, </w:t>
      </w:r>
      <w:proofErr w:type="spellStart"/>
      <w:r w:rsidRPr="00080112">
        <w:rPr>
          <w:rFonts w:ascii="Times New Roman" w:hAnsi="Times New Roman"/>
          <w:bCs/>
          <w:sz w:val="24"/>
          <w:szCs w:val="24"/>
        </w:rPr>
        <w:t>Izuogu</w:t>
      </w:r>
      <w:proofErr w:type="spellEnd"/>
      <w:r w:rsidRPr="00080112">
        <w:rPr>
          <w:rFonts w:ascii="Times New Roman" w:hAnsi="Times New Roman"/>
          <w:bCs/>
          <w:sz w:val="24"/>
          <w:szCs w:val="24"/>
        </w:rPr>
        <w:t xml:space="preserve"> C. U., Umeh N.G. E.</w:t>
      </w:r>
      <w:r w:rsidR="00D6110D">
        <w:rPr>
          <w:rFonts w:ascii="Times New Roman" w:hAnsi="Times New Roman"/>
          <w:bCs/>
          <w:sz w:val="24"/>
          <w:szCs w:val="24"/>
        </w:rPr>
        <w:t>,</w:t>
      </w:r>
      <w:r w:rsidRPr="00080112">
        <w:rPr>
          <w:rFonts w:ascii="Times New Roman" w:hAnsi="Times New Roman"/>
          <w:bCs/>
          <w:sz w:val="24"/>
          <w:szCs w:val="24"/>
        </w:rPr>
        <w:t xml:space="preserve"> </w:t>
      </w:r>
      <w:r w:rsidRPr="00080112">
        <w:rPr>
          <w:rFonts w:ascii="Times New Roman" w:hAnsi="Times New Roman"/>
          <w:b/>
          <w:sz w:val="24"/>
          <w:szCs w:val="24"/>
        </w:rPr>
        <w:t>Chah J.M.</w:t>
      </w:r>
      <w:r w:rsidRPr="00080112">
        <w:rPr>
          <w:rFonts w:ascii="Times New Roman" w:hAnsi="Times New Roman"/>
          <w:bCs/>
          <w:sz w:val="24"/>
          <w:szCs w:val="24"/>
        </w:rPr>
        <w:t xml:space="preserve"> and Njoku L. C. (2025). Adoption of Climate-smart agriculture practices by smallholder rice farmers in </w:t>
      </w:r>
      <w:r w:rsidR="00D6110D">
        <w:rPr>
          <w:rFonts w:ascii="Times New Roman" w:hAnsi="Times New Roman"/>
          <w:bCs/>
          <w:sz w:val="24"/>
          <w:szCs w:val="24"/>
        </w:rPr>
        <w:t>Taraba</w:t>
      </w:r>
      <w:r w:rsidRPr="00080112">
        <w:rPr>
          <w:rFonts w:ascii="Times New Roman" w:hAnsi="Times New Roman"/>
          <w:bCs/>
          <w:sz w:val="24"/>
          <w:szCs w:val="24"/>
        </w:rPr>
        <w:t xml:space="preserve"> State, Nigeria. Journal of Agricultural Extension. 29 (3), 45-56. DOI:</w:t>
      </w:r>
      <w:hyperlink r:id="rId13" w:tgtFrame="_blank" w:history="1">
        <w:r w:rsidRPr="00080112">
          <w:rPr>
            <w:rStyle w:val="Hyperlink"/>
            <w:rFonts w:ascii="Times New Roman" w:hAnsi="Times New Roman"/>
            <w:bCs/>
            <w:sz w:val="24"/>
            <w:szCs w:val="24"/>
          </w:rPr>
          <w:t>10.4314/</w:t>
        </w:r>
        <w:proofErr w:type="gramStart"/>
        <w:r w:rsidRPr="00080112">
          <w:rPr>
            <w:rStyle w:val="Hyperlink"/>
            <w:rFonts w:ascii="Times New Roman" w:hAnsi="Times New Roman"/>
            <w:bCs/>
            <w:sz w:val="24"/>
            <w:szCs w:val="24"/>
          </w:rPr>
          <w:t>jae.v</w:t>
        </w:r>
        <w:proofErr w:type="gramEnd"/>
        <w:r w:rsidRPr="00080112">
          <w:rPr>
            <w:rStyle w:val="Hyperlink"/>
            <w:rFonts w:ascii="Times New Roman" w:hAnsi="Times New Roman"/>
            <w:bCs/>
            <w:sz w:val="24"/>
            <w:szCs w:val="24"/>
          </w:rPr>
          <w:t>29i3.5</w:t>
        </w:r>
      </w:hyperlink>
    </w:p>
    <w:p w14:paraId="5E8B1067" w14:textId="77777777" w:rsidR="0093544F" w:rsidRPr="0009381D" w:rsidRDefault="0093544F" w:rsidP="0093544F">
      <w:pPr>
        <w:numPr>
          <w:ilvl w:val="0"/>
          <w:numId w:val="20"/>
        </w:numPr>
        <w:spacing w:line="240" w:lineRule="auto"/>
        <w:jc w:val="both"/>
        <w:rPr>
          <w:rFonts w:ascii="Arial" w:hAnsi="Arial" w:cs="Arial"/>
          <w:b/>
          <w:sz w:val="24"/>
          <w:szCs w:val="24"/>
        </w:rPr>
      </w:pPr>
      <w:proofErr w:type="spellStart"/>
      <w:r w:rsidRPr="0009381D">
        <w:rPr>
          <w:rFonts w:ascii="Times New Roman" w:hAnsi="Times New Roman"/>
          <w:sz w:val="24"/>
          <w:szCs w:val="24"/>
        </w:rPr>
        <w:t>Agou</w:t>
      </w:r>
      <w:proofErr w:type="spellEnd"/>
      <w:r w:rsidRPr="0009381D">
        <w:rPr>
          <w:rFonts w:ascii="Times New Roman" w:hAnsi="Times New Roman"/>
          <w:sz w:val="24"/>
          <w:szCs w:val="24"/>
        </w:rPr>
        <w:t xml:space="preserve">, Gabriel Daniel, Onwubuya, Elizabeth Amaechi, Agwu, </w:t>
      </w:r>
      <w:proofErr w:type="spellStart"/>
      <w:r w:rsidRPr="0009381D">
        <w:rPr>
          <w:rFonts w:ascii="Times New Roman" w:hAnsi="Times New Roman"/>
          <w:sz w:val="24"/>
          <w:szCs w:val="24"/>
        </w:rPr>
        <w:t>Ekwe</w:t>
      </w:r>
      <w:proofErr w:type="spellEnd"/>
      <w:r w:rsidRPr="0009381D">
        <w:rPr>
          <w:rFonts w:ascii="Times New Roman" w:hAnsi="Times New Roman"/>
          <w:sz w:val="24"/>
          <w:szCs w:val="24"/>
        </w:rPr>
        <w:t xml:space="preserve"> Agwu, </w:t>
      </w:r>
      <w:r w:rsidRPr="0009381D">
        <w:rPr>
          <w:rFonts w:ascii="Times New Roman" w:hAnsi="Times New Roman"/>
          <w:b/>
          <w:sz w:val="24"/>
          <w:szCs w:val="24"/>
        </w:rPr>
        <w:t xml:space="preserve">Jane Chah, </w:t>
      </w:r>
      <w:proofErr w:type="spellStart"/>
      <w:r w:rsidRPr="0009381D">
        <w:rPr>
          <w:rFonts w:ascii="Times New Roman" w:hAnsi="Times New Roman"/>
          <w:b/>
          <w:sz w:val="24"/>
          <w:szCs w:val="24"/>
        </w:rPr>
        <w:t>Mbolle</w:t>
      </w:r>
      <w:proofErr w:type="spellEnd"/>
      <w:r w:rsidRPr="0009381D">
        <w:rPr>
          <w:rFonts w:ascii="Times New Roman" w:hAnsi="Times New Roman"/>
          <w:b/>
          <w:sz w:val="24"/>
          <w:szCs w:val="24"/>
        </w:rPr>
        <w:t>,</w:t>
      </w:r>
      <w:r w:rsidRPr="0009381D">
        <w:rPr>
          <w:rFonts w:ascii="Times New Roman" w:hAnsi="Times New Roman"/>
          <w:sz w:val="24"/>
          <w:szCs w:val="24"/>
        </w:rPr>
        <w:t xml:space="preserve"> </w:t>
      </w:r>
      <w:proofErr w:type="spellStart"/>
      <w:r w:rsidRPr="0009381D">
        <w:rPr>
          <w:rFonts w:ascii="Times New Roman" w:hAnsi="Times New Roman"/>
          <w:sz w:val="24"/>
          <w:szCs w:val="24"/>
        </w:rPr>
        <w:t>Olaolu</w:t>
      </w:r>
      <w:proofErr w:type="spellEnd"/>
      <w:r w:rsidRPr="0009381D">
        <w:rPr>
          <w:rFonts w:ascii="Times New Roman" w:hAnsi="Times New Roman"/>
          <w:sz w:val="24"/>
          <w:szCs w:val="24"/>
        </w:rPr>
        <w:t xml:space="preserve">, Michael Olatunji, </w:t>
      </w:r>
      <w:proofErr w:type="spellStart"/>
      <w:r w:rsidRPr="0009381D">
        <w:rPr>
          <w:rFonts w:ascii="Times New Roman" w:hAnsi="Times New Roman"/>
          <w:sz w:val="24"/>
          <w:szCs w:val="24"/>
        </w:rPr>
        <w:t>Izuogu</w:t>
      </w:r>
      <w:proofErr w:type="spellEnd"/>
      <w:r w:rsidRPr="0009381D">
        <w:rPr>
          <w:rFonts w:ascii="Times New Roman" w:hAnsi="Times New Roman"/>
          <w:sz w:val="24"/>
          <w:szCs w:val="24"/>
        </w:rPr>
        <w:t xml:space="preserve">, Chibuzo Uzoma, Njoku, Loveday Chukwudi, Obazi, Sunday </w:t>
      </w:r>
      <w:proofErr w:type="spellStart"/>
      <w:r w:rsidRPr="0009381D">
        <w:rPr>
          <w:rFonts w:ascii="Times New Roman" w:hAnsi="Times New Roman"/>
          <w:sz w:val="24"/>
          <w:szCs w:val="24"/>
        </w:rPr>
        <w:t>Alagba</w:t>
      </w:r>
      <w:proofErr w:type="spellEnd"/>
      <w:r w:rsidRPr="0009381D">
        <w:rPr>
          <w:rFonts w:ascii="Times New Roman" w:hAnsi="Times New Roman"/>
          <w:sz w:val="24"/>
          <w:szCs w:val="24"/>
        </w:rPr>
        <w:t xml:space="preserve"> and I</w:t>
      </w:r>
      <w:r>
        <w:rPr>
          <w:rFonts w:ascii="Times New Roman" w:hAnsi="Times New Roman"/>
          <w:sz w:val="24"/>
          <w:szCs w:val="24"/>
        </w:rPr>
        <w:t>56</w:t>
      </w:r>
      <w:r w:rsidRPr="0009381D">
        <w:rPr>
          <w:rFonts w:ascii="Times New Roman" w:hAnsi="Times New Roman"/>
          <w:sz w:val="24"/>
          <w:szCs w:val="24"/>
        </w:rPr>
        <w:t>nyang, Paul (2024).  Food Safety Practices of Maize Farmers in Taraba State, Nigeria. Journal of</w:t>
      </w:r>
      <w:r w:rsidRPr="0009381D">
        <w:rPr>
          <w:rFonts w:ascii="Arial" w:hAnsi="Arial" w:cs="Arial"/>
          <w:sz w:val="24"/>
          <w:szCs w:val="24"/>
        </w:rPr>
        <w:t xml:space="preserve"> Agricultural Extension,28 (2), 99-107. </w:t>
      </w:r>
      <w:hyperlink r:id="rId14" w:history="1">
        <w:r w:rsidRPr="0009381D">
          <w:rPr>
            <w:rStyle w:val="Hyperlink"/>
            <w:rFonts w:ascii="Arial" w:hAnsi="Arial" w:cs="Arial"/>
            <w:sz w:val="24"/>
            <w:szCs w:val="24"/>
          </w:rPr>
          <w:t>https://dx.doi.org/10.4314/jae.v28i2.3</w:t>
        </w:r>
      </w:hyperlink>
    </w:p>
    <w:p w14:paraId="18013A01" w14:textId="368D56B7" w:rsidR="0093544F" w:rsidRPr="00EA0D05" w:rsidRDefault="0093544F" w:rsidP="0093544F">
      <w:pPr>
        <w:pStyle w:val="ListParagraph"/>
        <w:numPr>
          <w:ilvl w:val="0"/>
          <w:numId w:val="20"/>
        </w:numPr>
        <w:spacing w:after="0" w:line="240" w:lineRule="auto"/>
        <w:jc w:val="both"/>
      </w:pPr>
      <w:r w:rsidRPr="00A54852">
        <w:rPr>
          <w:color w:val="222222"/>
          <w:shd w:val="clear" w:color="auto" w:fill="FFFFFF"/>
        </w:rPr>
        <w:t xml:space="preserve">Victoria </w:t>
      </w:r>
      <w:r w:rsidR="00292CBC">
        <w:rPr>
          <w:color w:val="222222"/>
          <w:shd w:val="clear" w:color="auto" w:fill="FFFFFF"/>
        </w:rPr>
        <w:t>Reyes-García</w:t>
      </w:r>
      <w:r w:rsidRPr="00A54852">
        <w:rPr>
          <w:color w:val="222222"/>
          <w:shd w:val="clear" w:color="auto" w:fill="FFFFFF"/>
        </w:rPr>
        <w:t xml:space="preserve">; David </w:t>
      </w:r>
      <w:r w:rsidR="003E0808">
        <w:rPr>
          <w:color w:val="222222"/>
          <w:shd w:val="clear" w:color="auto" w:fill="FFFFFF"/>
        </w:rPr>
        <w:t>García-del Amo</w:t>
      </w:r>
      <w:r w:rsidRPr="00A54852">
        <w:rPr>
          <w:color w:val="222222"/>
          <w:shd w:val="clear" w:color="auto" w:fill="FFFFFF"/>
        </w:rPr>
        <w:t xml:space="preserve">; Anna Porcuna-Ferrer; Anna Schlingmann; </w:t>
      </w:r>
      <w:r w:rsidRPr="00A54852">
        <w:rPr>
          <w:b/>
          <w:color w:val="222222"/>
          <w:shd w:val="clear" w:color="auto" w:fill="FFFFFF"/>
        </w:rPr>
        <w:t>Chah Jane</w:t>
      </w:r>
      <w:r w:rsidRPr="00A54852">
        <w:rPr>
          <w:color w:val="222222"/>
          <w:shd w:val="clear" w:color="auto" w:fill="FFFFFF"/>
        </w:rPr>
        <w:t xml:space="preserve">. </w:t>
      </w:r>
      <w:r w:rsidR="003E0808">
        <w:rPr>
          <w:color w:val="222222"/>
          <w:shd w:val="clear" w:color="auto" w:fill="FFFFFF"/>
        </w:rPr>
        <w:t>Et</w:t>
      </w:r>
      <w:r w:rsidRPr="00A54852">
        <w:rPr>
          <w:color w:val="222222"/>
          <w:shd w:val="clear" w:color="auto" w:fill="FFFFFF"/>
        </w:rPr>
        <w:t xml:space="preserve"> al. (2023). Climate change impacts on Indigenous Peoples and local communities. A global perspective through local studies. </w:t>
      </w:r>
      <w:r w:rsidRPr="00A54852">
        <w:t>Sustain Earth Reviews 7, (1), 1-11.</w:t>
      </w:r>
      <w:r>
        <w:t xml:space="preserve"> </w:t>
      </w:r>
      <w:hyperlink r:id="rId15" w:history="1">
        <w:r w:rsidRPr="000945AE">
          <w:rPr>
            <w:rStyle w:val="Hyperlink"/>
            <w:shd w:val="clear" w:color="auto" w:fill="FFFFFF"/>
          </w:rPr>
          <w:t>https://doi.org/10.1186/s42055-023-00063-6</w:t>
        </w:r>
      </w:hyperlink>
      <w:r w:rsidRPr="000945AE">
        <w:rPr>
          <w:color w:val="333333"/>
          <w:shd w:val="clear" w:color="auto" w:fill="FFFFFF"/>
        </w:rPr>
        <w:t xml:space="preserve"> </w:t>
      </w:r>
    </w:p>
    <w:p w14:paraId="021AF223" w14:textId="77777777" w:rsidR="0093544F" w:rsidRPr="000905E4" w:rsidRDefault="0093544F" w:rsidP="0093544F">
      <w:pPr>
        <w:pStyle w:val="ListParagraph"/>
        <w:ind w:left="360"/>
        <w:jc w:val="both"/>
      </w:pPr>
    </w:p>
    <w:p w14:paraId="5EC7DDEA" w14:textId="30715742" w:rsidR="0093544F" w:rsidRPr="00A54852" w:rsidRDefault="0093544F" w:rsidP="0093544F">
      <w:pPr>
        <w:pStyle w:val="ListParagraph"/>
        <w:numPr>
          <w:ilvl w:val="0"/>
          <w:numId w:val="20"/>
        </w:numPr>
        <w:spacing w:after="0" w:line="240" w:lineRule="auto"/>
        <w:ind w:left="360"/>
        <w:jc w:val="both"/>
      </w:pPr>
      <w:r w:rsidRPr="00A54852">
        <w:rPr>
          <w:lang w:val="fr-FR"/>
        </w:rPr>
        <w:t xml:space="preserve">Esdras A. R. </w:t>
      </w:r>
      <w:proofErr w:type="spellStart"/>
      <w:r w:rsidRPr="00A54852">
        <w:rPr>
          <w:lang w:val="fr-FR"/>
        </w:rPr>
        <w:t>OBossou</w:t>
      </w:r>
      <w:proofErr w:type="spellEnd"/>
      <w:r w:rsidR="00292CBC">
        <w:rPr>
          <w:lang w:val="fr-FR"/>
        </w:rPr>
        <w:t xml:space="preserve">, </w:t>
      </w:r>
      <w:r w:rsidRPr="00A54852">
        <w:rPr>
          <w:b/>
          <w:noProof/>
        </w:rPr>
        <w:t>Jane M. Chah</w:t>
      </w:r>
      <w:r w:rsidRPr="00A54852">
        <w:rPr>
          <w:noProof/>
        </w:rPr>
        <w:t xml:space="preserve">, </w:t>
      </w:r>
      <w:r w:rsidRPr="00A54852">
        <w:t xml:space="preserve">Ifeoma Q. </w:t>
      </w:r>
      <w:proofErr w:type="spellStart"/>
      <w:r w:rsidRPr="00A54852">
        <w:t>Anugwa</w:t>
      </w:r>
      <w:proofErr w:type="spellEnd"/>
      <w:r w:rsidRPr="00A54852">
        <w:t xml:space="preserve"> and </w:t>
      </w:r>
      <w:r w:rsidRPr="00A54852">
        <w:rPr>
          <w:bCs/>
        </w:rPr>
        <w:t xml:space="preserve">Victoria Reyes-Garcia (2023). </w:t>
      </w:r>
      <w:r w:rsidRPr="00A54852">
        <w:t xml:space="preserve">Gender Dimensions in the Adoption of Climate-Smart Agriculture Technologies in Response to Climate Change Extremes in Benin. </w:t>
      </w:r>
      <w:r w:rsidRPr="00A54852">
        <w:rPr>
          <w:rFonts w:cs="Calibri"/>
          <w:color w:val="000000"/>
          <w:sz w:val="18"/>
          <w:szCs w:val="18"/>
          <w:shd w:val="clear" w:color="auto" w:fill="FFFFFF"/>
        </w:rPr>
        <w:t> </w:t>
      </w:r>
      <w:r w:rsidRPr="00A54852">
        <w:rPr>
          <w:color w:val="000000"/>
          <w:shd w:val="clear" w:color="auto" w:fill="FFFFFF"/>
        </w:rPr>
        <w:t xml:space="preserve">Regional Environmental Change. </w:t>
      </w:r>
      <w:r w:rsidRPr="00A54852">
        <w:t>23(3), Article 93.</w:t>
      </w:r>
    </w:p>
    <w:p w14:paraId="34993280" w14:textId="77777777" w:rsidR="0093544F" w:rsidRDefault="0093544F" w:rsidP="0093544F">
      <w:pPr>
        <w:shd w:val="clear" w:color="auto" w:fill="FFFFFF"/>
        <w:spacing w:before="100" w:beforeAutospacing="1" w:after="100" w:afterAutospacing="1" w:line="240" w:lineRule="auto"/>
        <w:ind w:left="141"/>
        <w:jc w:val="both"/>
        <w:rPr>
          <w:rFonts w:ascii="Times New Roman" w:hAnsi="Times New Roman"/>
          <w:color w:val="323232"/>
          <w:sz w:val="24"/>
          <w:szCs w:val="24"/>
        </w:rPr>
      </w:pPr>
    </w:p>
    <w:p w14:paraId="743336D5" w14:textId="77777777" w:rsidR="0093544F" w:rsidRPr="00A54852" w:rsidRDefault="0093544F" w:rsidP="0093544F">
      <w:pPr>
        <w:numPr>
          <w:ilvl w:val="0"/>
          <w:numId w:val="20"/>
        </w:numPr>
        <w:shd w:val="clear" w:color="auto" w:fill="FFFFFF"/>
        <w:spacing w:before="100" w:beforeAutospacing="1" w:after="100" w:afterAutospacing="1" w:line="240" w:lineRule="auto"/>
        <w:jc w:val="both"/>
        <w:rPr>
          <w:rFonts w:ascii="Times New Roman" w:hAnsi="Times New Roman"/>
          <w:color w:val="323232"/>
          <w:sz w:val="24"/>
          <w:szCs w:val="24"/>
        </w:rPr>
      </w:pPr>
      <w:r w:rsidRPr="00A54852">
        <w:rPr>
          <w:rFonts w:ascii="Times New Roman" w:hAnsi="Times New Roman"/>
          <w:color w:val="323232"/>
          <w:sz w:val="24"/>
          <w:szCs w:val="24"/>
        </w:rPr>
        <w:lastRenderedPageBreak/>
        <w:t xml:space="preserve">Anugwa, I.Q., </w:t>
      </w:r>
      <w:proofErr w:type="spellStart"/>
      <w:r w:rsidRPr="00A54852">
        <w:rPr>
          <w:rFonts w:ascii="Times New Roman" w:hAnsi="Times New Roman"/>
          <w:color w:val="323232"/>
          <w:sz w:val="24"/>
          <w:szCs w:val="24"/>
        </w:rPr>
        <w:t>Obossou</w:t>
      </w:r>
      <w:proofErr w:type="spellEnd"/>
      <w:r w:rsidRPr="00A54852">
        <w:rPr>
          <w:rFonts w:ascii="Times New Roman" w:hAnsi="Times New Roman"/>
          <w:color w:val="323232"/>
          <w:sz w:val="24"/>
          <w:szCs w:val="24"/>
        </w:rPr>
        <w:t xml:space="preserve">, E.A.R., </w:t>
      </w:r>
      <w:proofErr w:type="spellStart"/>
      <w:r w:rsidRPr="00A54852">
        <w:rPr>
          <w:rFonts w:ascii="Times New Roman" w:hAnsi="Times New Roman"/>
          <w:color w:val="323232"/>
          <w:sz w:val="24"/>
          <w:szCs w:val="24"/>
        </w:rPr>
        <w:t>Onyeneke</w:t>
      </w:r>
      <w:proofErr w:type="spellEnd"/>
      <w:r w:rsidRPr="00A54852">
        <w:rPr>
          <w:rFonts w:ascii="Times New Roman" w:hAnsi="Times New Roman"/>
          <w:color w:val="323232"/>
          <w:sz w:val="24"/>
          <w:szCs w:val="24"/>
        </w:rPr>
        <w:t>, R.U., Chah, J.M. (</w:t>
      </w:r>
      <w:proofErr w:type="gramStart"/>
      <w:r w:rsidRPr="00A54852">
        <w:rPr>
          <w:rFonts w:ascii="Times New Roman" w:hAnsi="Times New Roman"/>
          <w:color w:val="323232"/>
          <w:sz w:val="24"/>
          <w:szCs w:val="24"/>
        </w:rPr>
        <w:t>2023 )</w:t>
      </w:r>
      <w:proofErr w:type="gramEnd"/>
      <w:r w:rsidRPr="00A54852">
        <w:rPr>
          <w:rFonts w:ascii="Times New Roman" w:hAnsi="Times New Roman"/>
          <w:color w:val="323232"/>
          <w:sz w:val="24"/>
          <w:szCs w:val="24"/>
        </w:rPr>
        <w:t xml:space="preserve">. Gender perspectives in vulnerability of Nigeria’s agriculture to climate change impacts: a systematic review. </w:t>
      </w:r>
      <w:proofErr w:type="spellStart"/>
      <w:r w:rsidRPr="00A54852">
        <w:rPr>
          <w:rFonts w:ascii="Times New Roman" w:hAnsi="Times New Roman"/>
          <w:color w:val="323232"/>
          <w:sz w:val="24"/>
          <w:szCs w:val="24"/>
        </w:rPr>
        <w:t>GeoJournal</w:t>
      </w:r>
      <w:proofErr w:type="spellEnd"/>
      <w:r w:rsidRPr="00A54852">
        <w:rPr>
          <w:rFonts w:ascii="Times New Roman" w:hAnsi="Times New Roman"/>
          <w:color w:val="323232"/>
          <w:sz w:val="24"/>
          <w:szCs w:val="24"/>
        </w:rPr>
        <w:t xml:space="preserve">. 88 (1), 1139-1155. </w:t>
      </w:r>
      <w:hyperlink r:id="rId16" w:history="1">
        <w:r w:rsidRPr="00A54852">
          <w:rPr>
            <w:rStyle w:val="Hyperlink"/>
            <w:rFonts w:ascii="Times New Roman" w:hAnsi="Times New Roman"/>
            <w:sz w:val="24"/>
            <w:szCs w:val="24"/>
            <w:shd w:val="clear" w:color="auto" w:fill="FCFCFC"/>
          </w:rPr>
          <w:t>https://doi.org/10.1007/s10708-022-10638-z</w:t>
        </w:r>
      </w:hyperlink>
    </w:p>
    <w:p w14:paraId="6BCB7D84" w14:textId="77777777" w:rsidR="0093544F" w:rsidRPr="00717556" w:rsidRDefault="0093544F" w:rsidP="0093544F">
      <w:pPr>
        <w:numPr>
          <w:ilvl w:val="0"/>
          <w:numId w:val="20"/>
        </w:numPr>
        <w:shd w:val="clear" w:color="auto" w:fill="FFFFFF"/>
        <w:spacing w:before="376" w:after="376" w:line="260" w:lineRule="atLeast"/>
        <w:jc w:val="both"/>
        <w:rPr>
          <w:rFonts w:ascii="Times New Roman" w:hAnsi="Times New Roman"/>
          <w:sz w:val="24"/>
          <w:szCs w:val="24"/>
          <w:shd w:val="clear" w:color="auto" w:fill="FFFFFF"/>
        </w:rPr>
      </w:pPr>
      <w:r w:rsidRPr="00717556">
        <w:rPr>
          <w:rFonts w:ascii="Times New Roman" w:hAnsi="Times New Roman"/>
          <w:sz w:val="24"/>
          <w:szCs w:val="24"/>
        </w:rPr>
        <w:t xml:space="preserve">Chah J. M., </w:t>
      </w:r>
      <w:proofErr w:type="gramStart"/>
      <w:r w:rsidRPr="00717556">
        <w:rPr>
          <w:rFonts w:ascii="Times New Roman" w:hAnsi="Times New Roman"/>
          <w:sz w:val="24"/>
          <w:szCs w:val="24"/>
        </w:rPr>
        <w:t xml:space="preserve">  .</w:t>
      </w:r>
      <w:proofErr w:type="gramEnd"/>
      <w:r w:rsidRPr="00717556">
        <w:rPr>
          <w:rFonts w:ascii="Times New Roman" w:hAnsi="Times New Roman"/>
          <w:sz w:val="24"/>
          <w:szCs w:val="24"/>
        </w:rPr>
        <w:t xml:space="preserve"> Nwankwo S.C.</w:t>
      </w:r>
      <w:proofErr w:type="gramStart"/>
      <w:r w:rsidRPr="00717556">
        <w:rPr>
          <w:rFonts w:ascii="Times New Roman" w:hAnsi="Times New Roman"/>
          <w:sz w:val="24"/>
          <w:szCs w:val="24"/>
        </w:rPr>
        <w:t>,  .</w:t>
      </w:r>
      <w:proofErr w:type="gramEnd"/>
      <w:r w:rsidRPr="00717556">
        <w:rPr>
          <w:rFonts w:ascii="Times New Roman" w:hAnsi="Times New Roman"/>
          <w:sz w:val="24"/>
          <w:szCs w:val="24"/>
        </w:rPr>
        <w:t xml:space="preserve"> Uddin I. O. </w:t>
      </w:r>
      <w:r w:rsidRPr="006B48CB">
        <w:rPr>
          <w:rFonts w:ascii="Times New Roman" w:hAnsi="Times New Roman"/>
          <w:b/>
          <w:sz w:val="24"/>
          <w:szCs w:val="24"/>
        </w:rPr>
        <w:t>Chah K. F</w:t>
      </w:r>
      <w:r w:rsidRPr="00717556">
        <w:rPr>
          <w:rFonts w:ascii="Times New Roman" w:hAnsi="Times New Roman"/>
          <w:sz w:val="24"/>
          <w:szCs w:val="24"/>
        </w:rPr>
        <w:t xml:space="preserve">. (2022). Knowledge and practices regarding antibiotic use among small-scale poultry farmers in Enugu State, Nigeria. </w:t>
      </w:r>
      <w:proofErr w:type="spellStart"/>
      <w:r w:rsidRPr="00717556">
        <w:rPr>
          <w:rFonts w:ascii="Times New Roman" w:hAnsi="Times New Roman"/>
          <w:sz w:val="24"/>
          <w:szCs w:val="24"/>
        </w:rPr>
        <w:t>Heliyon</w:t>
      </w:r>
      <w:proofErr w:type="spellEnd"/>
      <w:r w:rsidRPr="00717556">
        <w:rPr>
          <w:rFonts w:ascii="Times New Roman" w:hAnsi="Times New Roman"/>
          <w:sz w:val="24"/>
          <w:szCs w:val="24"/>
        </w:rPr>
        <w:t xml:space="preserve"> 8, 1-7.</w:t>
      </w:r>
    </w:p>
    <w:p w14:paraId="789B1FC5" w14:textId="77777777" w:rsidR="0093544F" w:rsidRPr="000905E4" w:rsidRDefault="0093544F" w:rsidP="0093544F">
      <w:pPr>
        <w:pStyle w:val="Heading1"/>
        <w:numPr>
          <w:ilvl w:val="0"/>
          <w:numId w:val="20"/>
        </w:numPr>
        <w:shd w:val="clear" w:color="auto" w:fill="FFFFFF"/>
        <w:spacing w:before="0"/>
        <w:ind w:left="720"/>
        <w:jc w:val="both"/>
        <w:rPr>
          <w:rFonts w:ascii="Times New Roman" w:hAnsi="Times New Roman"/>
          <w:b w:val="0"/>
          <w:bCs w:val="0"/>
          <w:color w:val="111111"/>
          <w:sz w:val="24"/>
          <w:szCs w:val="24"/>
          <w:lang w:val="en-NG" w:eastAsia="en-NG"/>
        </w:rPr>
      </w:pPr>
      <w:proofErr w:type="spellStart"/>
      <w:r w:rsidRPr="000905E4">
        <w:rPr>
          <w:rFonts w:ascii="Times New Roman" w:hAnsi="Times New Roman"/>
          <w:b w:val="0"/>
          <w:bCs w:val="0"/>
          <w:color w:val="111111"/>
          <w:sz w:val="24"/>
          <w:szCs w:val="24"/>
        </w:rPr>
        <w:t>Attamah</w:t>
      </w:r>
      <w:proofErr w:type="spellEnd"/>
      <w:r w:rsidRPr="000905E4">
        <w:rPr>
          <w:rFonts w:ascii="Times New Roman" w:hAnsi="Times New Roman"/>
          <w:b w:val="0"/>
          <w:bCs w:val="0"/>
          <w:color w:val="111111"/>
          <w:sz w:val="24"/>
          <w:szCs w:val="24"/>
        </w:rPr>
        <w:t xml:space="preserve"> O Clement and </w:t>
      </w:r>
      <w:r w:rsidRPr="000905E4">
        <w:rPr>
          <w:rFonts w:ascii="Times New Roman" w:hAnsi="Times New Roman"/>
          <w:color w:val="111111"/>
          <w:sz w:val="24"/>
          <w:szCs w:val="24"/>
        </w:rPr>
        <w:t xml:space="preserve">Chah Jane </w:t>
      </w:r>
      <w:proofErr w:type="spellStart"/>
      <w:r w:rsidRPr="000905E4">
        <w:rPr>
          <w:rFonts w:ascii="Times New Roman" w:hAnsi="Times New Roman"/>
          <w:color w:val="111111"/>
          <w:sz w:val="24"/>
          <w:szCs w:val="24"/>
        </w:rPr>
        <w:t>Mbolle</w:t>
      </w:r>
      <w:proofErr w:type="spellEnd"/>
      <w:r w:rsidRPr="000905E4">
        <w:rPr>
          <w:rFonts w:ascii="Times New Roman" w:hAnsi="Times New Roman"/>
          <w:b w:val="0"/>
          <w:bCs w:val="0"/>
          <w:color w:val="111111"/>
          <w:sz w:val="24"/>
          <w:szCs w:val="24"/>
        </w:rPr>
        <w:t xml:space="preserve"> (2022). Impact of Rural Finance Institution Building </w:t>
      </w:r>
      <w:proofErr w:type="spellStart"/>
      <w:r w:rsidRPr="000905E4">
        <w:rPr>
          <w:rFonts w:ascii="Times New Roman" w:hAnsi="Times New Roman"/>
          <w:b w:val="0"/>
          <w:bCs w:val="0"/>
          <w:color w:val="111111"/>
          <w:sz w:val="24"/>
          <w:szCs w:val="24"/>
        </w:rPr>
        <w:t>Programme</w:t>
      </w:r>
      <w:proofErr w:type="spellEnd"/>
      <w:r w:rsidRPr="000905E4">
        <w:rPr>
          <w:rFonts w:ascii="Times New Roman" w:hAnsi="Times New Roman"/>
          <w:b w:val="0"/>
          <w:bCs w:val="0"/>
          <w:color w:val="111111"/>
          <w:sz w:val="24"/>
          <w:szCs w:val="24"/>
        </w:rPr>
        <w:t xml:space="preserve"> on Food Security Status: A Comparative Study between Beneficiaries and Non-beneficiaries. The Journal of Agricultural Education and Extension, 12 (3), 167-177. </w:t>
      </w:r>
      <w:hyperlink r:id="rId17" w:history="1">
        <w:r w:rsidRPr="000905E4">
          <w:rPr>
            <w:rStyle w:val="Hyperlink"/>
            <w:rFonts w:ascii="Times New Roman" w:hAnsi="Times New Roman"/>
            <w:b w:val="0"/>
            <w:bCs w:val="0"/>
            <w:sz w:val="24"/>
            <w:szCs w:val="24"/>
          </w:rPr>
          <w:t>https://www.researchgate.net/publication/366120315</w:t>
        </w:r>
      </w:hyperlink>
      <w:r w:rsidRPr="000905E4">
        <w:rPr>
          <w:rFonts w:ascii="Times New Roman" w:hAnsi="Times New Roman"/>
          <w:b w:val="0"/>
          <w:bCs w:val="0"/>
          <w:color w:val="111111"/>
          <w:sz w:val="24"/>
          <w:szCs w:val="24"/>
        </w:rPr>
        <w:t xml:space="preserve"> </w:t>
      </w:r>
    </w:p>
    <w:p w14:paraId="721EBB47" w14:textId="77777777" w:rsidR="0093544F" w:rsidRPr="00717556" w:rsidRDefault="0093544F" w:rsidP="0093544F">
      <w:pPr>
        <w:numPr>
          <w:ilvl w:val="0"/>
          <w:numId w:val="20"/>
        </w:numPr>
        <w:shd w:val="clear" w:color="auto" w:fill="FFFFFF"/>
        <w:spacing w:before="376" w:after="376" w:line="260" w:lineRule="atLeast"/>
        <w:rPr>
          <w:rFonts w:ascii="Times New Roman" w:hAnsi="Times New Roman"/>
          <w:sz w:val="24"/>
          <w:szCs w:val="24"/>
          <w:shd w:val="clear" w:color="auto" w:fill="FFFFFF"/>
        </w:rPr>
      </w:pPr>
      <w:r w:rsidRPr="00717556">
        <w:rPr>
          <w:rFonts w:ascii="Times New Roman" w:hAnsi="Times New Roman"/>
          <w:color w:val="020202"/>
          <w:sz w:val="24"/>
          <w:szCs w:val="24"/>
        </w:rPr>
        <w:t xml:space="preserve">Anugwa, I. Q., </w:t>
      </w:r>
      <w:proofErr w:type="spellStart"/>
      <w:r w:rsidRPr="00717556">
        <w:rPr>
          <w:rFonts w:ascii="Times New Roman" w:hAnsi="Times New Roman"/>
          <w:color w:val="020202"/>
          <w:sz w:val="24"/>
          <w:szCs w:val="24"/>
        </w:rPr>
        <w:t>Onwubuya</w:t>
      </w:r>
      <w:proofErr w:type="spellEnd"/>
      <w:r w:rsidRPr="00717556">
        <w:rPr>
          <w:rFonts w:ascii="Times New Roman" w:hAnsi="Times New Roman"/>
          <w:color w:val="020202"/>
          <w:sz w:val="24"/>
          <w:szCs w:val="24"/>
        </w:rPr>
        <w:t>, E. A</w:t>
      </w:r>
      <w:r w:rsidRPr="00717556">
        <w:rPr>
          <w:rFonts w:ascii="Times New Roman" w:hAnsi="Times New Roman"/>
          <w:b/>
          <w:color w:val="020202"/>
          <w:sz w:val="24"/>
          <w:szCs w:val="24"/>
        </w:rPr>
        <w:t xml:space="preserve">., </w:t>
      </w:r>
      <w:r w:rsidRPr="006B48CB">
        <w:rPr>
          <w:rFonts w:ascii="Times New Roman" w:hAnsi="Times New Roman"/>
          <w:b/>
          <w:color w:val="020202"/>
          <w:sz w:val="24"/>
          <w:szCs w:val="24"/>
        </w:rPr>
        <w:t>Chah, J. M</w:t>
      </w:r>
      <w:r w:rsidRPr="00717556">
        <w:rPr>
          <w:rFonts w:ascii="Times New Roman" w:hAnsi="Times New Roman"/>
          <w:color w:val="020202"/>
          <w:sz w:val="24"/>
          <w:szCs w:val="24"/>
        </w:rPr>
        <w:t xml:space="preserve">., Chisom C. Abonyi and </w:t>
      </w:r>
      <w:proofErr w:type="spellStart"/>
      <w:r w:rsidRPr="00717556">
        <w:rPr>
          <w:rFonts w:ascii="Times New Roman" w:hAnsi="Times New Roman"/>
          <w:color w:val="020202"/>
          <w:sz w:val="24"/>
          <w:szCs w:val="24"/>
        </w:rPr>
        <w:t>Eleanyi</w:t>
      </w:r>
      <w:proofErr w:type="spellEnd"/>
      <w:r w:rsidRPr="00717556">
        <w:rPr>
          <w:rFonts w:ascii="Times New Roman" w:hAnsi="Times New Roman"/>
          <w:color w:val="020202"/>
          <w:sz w:val="24"/>
          <w:szCs w:val="24"/>
        </w:rPr>
        <w:t>, K. Nduka (2021).  Farmers’ preferences and willingness to pay for climate smart agricultural technologies in Nigeria. Climate Policy (21).</w:t>
      </w:r>
    </w:p>
    <w:p w14:paraId="20039698" w14:textId="77777777" w:rsidR="0093544F" w:rsidRPr="00717556" w:rsidRDefault="0093544F" w:rsidP="0093544F">
      <w:pPr>
        <w:numPr>
          <w:ilvl w:val="0"/>
          <w:numId w:val="20"/>
        </w:numPr>
        <w:shd w:val="clear" w:color="auto" w:fill="FFFFFF"/>
        <w:spacing w:before="376" w:after="376" w:line="260" w:lineRule="atLeast"/>
        <w:rPr>
          <w:rFonts w:ascii="Times New Roman" w:hAnsi="Times New Roman"/>
          <w:sz w:val="24"/>
          <w:szCs w:val="24"/>
          <w:shd w:val="clear" w:color="auto" w:fill="FFFFFF"/>
        </w:rPr>
      </w:pPr>
      <w:r w:rsidRPr="00717556">
        <w:rPr>
          <w:rFonts w:ascii="Times New Roman" w:hAnsi="Times New Roman"/>
          <w:color w:val="020202"/>
          <w:sz w:val="24"/>
          <w:szCs w:val="24"/>
        </w:rPr>
        <w:t xml:space="preserve">Anthonia N. </w:t>
      </w:r>
      <w:proofErr w:type="spellStart"/>
      <w:r w:rsidRPr="00717556">
        <w:rPr>
          <w:rFonts w:ascii="Times New Roman" w:hAnsi="Times New Roman"/>
          <w:color w:val="020202"/>
          <w:sz w:val="24"/>
          <w:szCs w:val="24"/>
        </w:rPr>
        <w:t>Asadu</w:t>
      </w:r>
      <w:proofErr w:type="spellEnd"/>
      <w:r w:rsidRPr="00717556">
        <w:rPr>
          <w:rFonts w:ascii="Times New Roman" w:hAnsi="Times New Roman"/>
          <w:color w:val="020202"/>
          <w:sz w:val="24"/>
          <w:szCs w:val="24"/>
        </w:rPr>
        <w:t>, </w:t>
      </w:r>
      <w:r w:rsidRPr="006B48CB">
        <w:rPr>
          <w:rFonts w:ascii="Times New Roman" w:hAnsi="Times New Roman"/>
          <w:b/>
          <w:color w:val="020202"/>
          <w:sz w:val="24"/>
          <w:szCs w:val="24"/>
        </w:rPr>
        <w:t>Jane M. Chah</w:t>
      </w:r>
      <w:r w:rsidRPr="00717556">
        <w:rPr>
          <w:rFonts w:ascii="Times New Roman" w:hAnsi="Times New Roman"/>
          <w:color w:val="020202"/>
          <w:sz w:val="24"/>
          <w:szCs w:val="24"/>
        </w:rPr>
        <w:t xml:space="preserve">, Clement O. </w:t>
      </w:r>
      <w:proofErr w:type="spellStart"/>
      <w:r w:rsidRPr="00717556">
        <w:rPr>
          <w:rFonts w:ascii="Times New Roman" w:hAnsi="Times New Roman"/>
          <w:color w:val="020202"/>
          <w:sz w:val="24"/>
          <w:szCs w:val="24"/>
        </w:rPr>
        <w:t>Attamah</w:t>
      </w:r>
      <w:proofErr w:type="spellEnd"/>
      <w:r w:rsidRPr="00717556">
        <w:rPr>
          <w:rFonts w:ascii="Times New Roman" w:hAnsi="Times New Roman"/>
          <w:color w:val="020202"/>
          <w:sz w:val="24"/>
          <w:szCs w:val="24"/>
        </w:rPr>
        <w:t xml:space="preserve"> and Edwin M. Igbokwe (2021). Knowledge of Hazards Associated </w:t>
      </w:r>
      <w:proofErr w:type="gramStart"/>
      <w:r w:rsidRPr="00717556">
        <w:rPr>
          <w:rFonts w:ascii="Times New Roman" w:hAnsi="Times New Roman"/>
          <w:color w:val="020202"/>
          <w:sz w:val="24"/>
          <w:szCs w:val="24"/>
        </w:rPr>
        <w:t>With</w:t>
      </w:r>
      <w:proofErr w:type="gramEnd"/>
      <w:r w:rsidRPr="00717556">
        <w:rPr>
          <w:rFonts w:ascii="Times New Roman" w:hAnsi="Times New Roman"/>
          <w:color w:val="020202"/>
          <w:sz w:val="24"/>
          <w:szCs w:val="24"/>
        </w:rPr>
        <w:t xml:space="preserve"> Urban Livestock Farming in Southeast Nigeria. Frontiers in Veterinary Science, 8, 1-10. </w:t>
      </w:r>
      <w:r w:rsidRPr="00717556">
        <w:rPr>
          <w:rFonts w:ascii="Times New Roman" w:hAnsi="Times New Roman"/>
          <w:color w:val="020202"/>
          <w:sz w:val="24"/>
          <w:szCs w:val="24"/>
          <w:shd w:val="clear" w:color="auto" w:fill="FFFFFF"/>
        </w:rPr>
        <w:t> </w:t>
      </w:r>
      <w:r>
        <w:rPr>
          <w:rFonts w:ascii="Times New Roman" w:hAnsi="Times New Roman"/>
          <w:sz w:val="24"/>
          <w:szCs w:val="24"/>
        </w:rPr>
        <w:t xml:space="preserve"> </w:t>
      </w:r>
    </w:p>
    <w:p w14:paraId="44B50C2D" w14:textId="77777777" w:rsidR="0093544F" w:rsidRPr="00717556" w:rsidRDefault="0093544F" w:rsidP="0093544F">
      <w:pPr>
        <w:numPr>
          <w:ilvl w:val="0"/>
          <w:numId w:val="20"/>
        </w:numPr>
        <w:rPr>
          <w:rFonts w:ascii="Times New Roman" w:hAnsi="Times New Roman"/>
          <w:sz w:val="24"/>
          <w:szCs w:val="24"/>
          <w:lang w:eastAsia="x-none"/>
        </w:rPr>
      </w:pPr>
      <w:r w:rsidRPr="00717556">
        <w:rPr>
          <w:rFonts w:ascii="Times New Roman" w:eastAsia="Times New Roman" w:hAnsi="Times New Roman"/>
          <w:color w:val="020202"/>
          <w:sz w:val="24"/>
          <w:szCs w:val="24"/>
          <w:lang w:eastAsia="x-none"/>
        </w:rPr>
        <w:t xml:space="preserve">Owusu, R. </w:t>
      </w:r>
      <w:proofErr w:type="spellStart"/>
      <w:r w:rsidRPr="00717556">
        <w:rPr>
          <w:rFonts w:ascii="Times New Roman" w:eastAsia="Times New Roman" w:hAnsi="Times New Roman"/>
          <w:color w:val="020202"/>
          <w:sz w:val="24"/>
          <w:szCs w:val="24"/>
          <w:lang w:eastAsia="x-none"/>
        </w:rPr>
        <w:t>Anugw</w:t>
      </w:r>
      <w:proofErr w:type="spellEnd"/>
      <w:r w:rsidRPr="00717556">
        <w:rPr>
          <w:rFonts w:ascii="Times New Roman" w:eastAsia="Times New Roman" w:hAnsi="Times New Roman"/>
          <w:color w:val="020202"/>
          <w:sz w:val="24"/>
          <w:szCs w:val="24"/>
          <w:lang w:eastAsia="x-none"/>
        </w:rPr>
        <w:t xml:space="preserve">, I.Q., </w:t>
      </w:r>
      <w:r w:rsidRPr="006B48CB">
        <w:rPr>
          <w:rFonts w:ascii="Times New Roman" w:eastAsia="Times New Roman" w:hAnsi="Times New Roman"/>
          <w:b/>
          <w:color w:val="020202"/>
          <w:sz w:val="24"/>
          <w:szCs w:val="24"/>
          <w:lang w:eastAsia="x-none"/>
        </w:rPr>
        <w:t>Chah J. M.</w:t>
      </w:r>
      <w:r w:rsidRPr="00717556">
        <w:rPr>
          <w:rFonts w:ascii="Times New Roman" w:eastAsia="Times New Roman" w:hAnsi="Times New Roman"/>
          <w:color w:val="020202"/>
          <w:sz w:val="24"/>
          <w:szCs w:val="24"/>
          <w:lang w:eastAsia="x-none"/>
        </w:rPr>
        <w:t xml:space="preserve"> and Ernest Teye (2021). Consumers perception of rice safety in West Africa. Food Processing $ Nutritional Science, 2 (1), 1-10.</w:t>
      </w:r>
    </w:p>
    <w:p w14:paraId="70A0F4B5" w14:textId="77777777" w:rsidR="0093544F" w:rsidRPr="00717556" w:rsidRDefault="0093544F" w:rsidP="0093544F">
      <w:pPr>
        <w:numPr>
          <w:ilvl w:val="0"/>
          <w:numId w:val="20"/>
        </w:numPr>
        <w:spacing w:after="0" w:line="240" w:lineRule="auto"/>
        <w:jc w:val="both"/>
        <w:rPr>
          <w:rFonts w:ascii="Times New Roman" w:hAnsi="Times New Roman"/>
          <w:sz w:val="24"/>
          <w:szCs w:val="24"/>
          <w:lang w:eastAsia="x-none"/>
        </w:rPr>
      </w:pPr>
      <w:r w:rsidRPr="00717556">
        <w:rPr>
          <w:rFonts w:ascii="Times New Roman" w:hAnsi="Times New Roman"/>
          <w:sz w:val="24"/>
          <w:szCs w:val="24"/>
        </w:rPr>
        <w:t xml:space="preserve">Dimelu, M. </w:t>
      </w:r>
      <w:proofErr w:type="gramStart"/>
      <w:r w:rsidRPr="00717556">
        <w:rPr>
          <w:rFonts w:ascii="Times New Roman" w:hAnsi="Times New Roman"/>
          <w:sz w:val="24"/>
          <w:szCs w:val="24"/>
        </w:rPr>
        <w:t>U. ,</w:t>
      </w:r>
      <w:proofErr w:type="gramEnd"/>
      <w:r w:rsidRPr="00717556">
        <w:rPr>
          <w:rFonts w:ascii="Times New Roman" w:hAnsi="Times New Roman"/>
          <w:sz w:val="24"/>
          <w:szCs w:val="24"/>
        </w:rPr>
        <w:t xml:space="preserve"> Umoren, A. M.  and </w:t>
      </w:r>
      <w:r w:rsidRPr="006B48CB">
        <w:rPr>
          <w:rFonts w:ascii="Times New Roman" w:hAnsi="Times New Roman"/>
          <w:b/>
          <w:sz w:val="24"/>
          <w:szCs w:val="24"/>
        </w:rPr>
        <w:t>Chah, J. M</w:t>
      </w:r>
      <w:r w:rsidRPr="00717556">
        <w:rPr>
          <w:rFonts w:ascii="Times New Roman" w:hAnsi="Times New Roman"/>
          <w:sz w:val="24"/>
          <w:szCs w:val="24"/>
        </w:rPr>
        <w:t xml:space="preserve">. (2020). Determinants of Youth Farmers’ Participation in Agricultural Activities in Akwa Ibom State, Nigeria. Journal of Agricultural </w:t>
      </w:r>
      <w:proofErr w:type="gramStart"/>
      <w:r w:rsidRPr="00717556">
        <w:rPr>
          <w:rFonts w:ascii="Times New Roman" w:hAnsi="Times New Roman"/>
          <w:sz w:val="24"/>
          <w:szCs w:val="24"/>
        </w:rPr>
        <w:t>Science;  12</w:t>
      </w:r>
      <w:proofErr w:type="gramEnd"/>
      <w:r w:rsidRPr="00717556">
        <w:rPr>
          <w:rFonts w:ascii="Times New Roman" w:hAnsi="Times New Roman"/>
          <w:sz w:val="24"/>
          <w:szCs w:val="24"/>
        </w:rPr>
        <w:t xml:space="preserve"> (12), 201-212.</w:t>
      </w:r>
    </w:p>
    <w:p w14:paraId="69D8C634" w14:textId="77777777" w:rsidR="0093544F" w:rsidRPr="00717556" w:rsidRDefault="0093544F" w:rsidP="0093544F">
      <w:pPr>
        <w:spacing w:after="0" w:line="240" w:lineRule="auto"/>
        <w:ind w:left="360"/>
        <w:jc w:val="both"/>
        <w:rPr>
          <w:rFonts w:ascii="Times New Roman" w:hAnsi="Times New Roman"/>
          <w:sz w:val="24"/>
          <w:szCs w:val="24"/>
          <w:lang w:eastAsia="x-none"/>
        </w:rPr>
      </w:pPr>
    </w:p>
    <w:p w14:paraId="3C389BDF" w14:textId="77777777" w:rsidR="0093544F" w:rsidRPr="00717556" w:rsidRDefault="0093544F" w:rsidP="0093544F">
      <w:pPr>
        <w:numPr>
          <w:ilvl w:val="0"/>
          <w:numId w:val="20"/>
        </w:numPr>
        <w:spacing w:after="0" w:line="240" w:lineRule="auto"/>
        <w:jc w:val="both"/>
        <w:rPr>
          <w:rFonts w:ascii="Times New Roman" w:hAnsi="Times New Roman"/>
          <w:b/>
          <w:sz w:val="24"/>
          <w:szCs w:val="24"/>
        </w:rPr>
      </w:pPr>
      <w:proofErr w:type="spellStart"/>
      <w:r w:rsidRPr="00717556">
        <w:rPr>
          <w:rFonts w:ascii="Times New Roman" w:hAnsi="Times New Roman"/>
          <w:sz w:val="24"/>
          <w:szCs w:val="24"/>
        </w:rPr>
        <w:t>Irenonsen</w:t>
      </w:r>
      <w:proofErr w:type="spellEnd"/>
      <w:r w:rsidRPr="00717556">
        <w:rPr>
          <w:rFonts w:ascii="Times New Roman" w:hAnsi="Times New Roman"/>
          <w:sz w:val="24"/>
          <w:szCs w:val="24"/>
        </w:rPr>
        <w:t>, O. U., Igbokwe, E. M. and</w:t>
      </w:r>
      <w:r w:rsidRPr="00717556">
        <w:rPr>
          <w:rFonts w:ascii="Times New Roman" w:hAnsi="Times New Roman"/>
          <w:b/>
          <w:sz w:val="24"/>
          <w:szCs w:val="24"/>
        </w:rPr>
        <w:t xml:space="preserve"> </w:t>
      </w:r>
      <w:r w:rsidRPr="006B48CB">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(2020).  Challenges of prison farm management in Nigeria. Criminology &amp; Social Integration, 28 (1), 2-10</w:t>
      </w:r>
      <w:r w:rsidRPr="00717556">
        <w:rPr>
          <w:rFonts w:ascii="Times New Roman" w:hAnsi="Times New Roman"/>
          <w:b/>
          <w:sz w:val="24"/>
          <w:szCs w:val="24"/>
        </w:rPr>
        <w:t>.</w:t>
      </w:r>
    </w:p>
    <w:p w14:paraId="62C091D3" w14:textId="77777777" w:rsidR="0093544F" w:rsidRPr="00717556" w:rsidRDefault="0093544F" w:rsidP="0093544F">
      <w:pPr>
        <w:pStyle w:val="ListParagraph"/>
        <w:rPr>
          <w:b/>
        </w:rPr>
      </w:pPr>
    </w:p>
    <w:p w14:paraId="10A7475D" w14:textId="77777777" w:rsidR="0093544F" w:rsidRPr="00717556" w:rsidRDefault="0093544F" w:rsidP="0093544F">
      <w:pPr>
        <w:numPr>
          <w:ilvl w:val="0"/>
          <w:numId w:val="20"/>
        </w:numPr>
        <w:shd w:val="clear" w:color="auto" w:fill="FFFFFF"/>
        <w:spacing w:after="0" w:line="240" w:lineRule="auto"/>
        <w:jc w:val="both"/>
        <w:rPr>
          <w:rFonts w:ascii="Times New Roman" w:hAnsi="Times New Roman"/>
          <w:sz w:val="24"/>
          <w:szCs w:val="24"/>
        </w:rPr>
      </w:pPr>
      <w:r w:rsidRPr="00717556">
        <w:rPr>
          <w:rFonts w:ascii="Times New Roman" w:hAnsi="Times New Roman"/>
          <w:b/>
          <w:sz w:val="24"/>
          <w:szCs w:val="24"/>
        </w:rPr>
        <w:t xml:space="preserve"> </w:t>
      </w:r>
      <w:r w:rsidRPr="006B48CB">
        <w:rPr>
          <w:rFonts w:ascii="Times New Roman" w:hAnsi="Times New Roman"/>
          <w:b/>
          <w:sz w:val="24"/>
          <w:szCs w:val="24"/>
        </w:rPr>
        <w:t>Chah, J. M</w:t>
      </w:r>
      <w:r w:rsidRPr="00717556">
        <w:rPr>
          <w:rFonts w:ascii="Times New Roman" w:hAnsi="Times New Roman"/>
          <w:b/>
          <w:sz w:val="24"/>
          <w:szCs w:val="24"/>
        </w:rPr>
        <w:t xml:space="preserve">., </w:t>
      </w:r>
      <w:r w:rsidRPr="00717556">
        <w:rPr>
          <w:rFonts w:ascii="Times New Roman" w:hAnsi="Times New Roman"/>
          <w:sz w:val="24"/>
          <w:szCs w:val="24"/>
        </w:rPr>
        <w:t xml:space="preserve">Anugwa, I. Q. and </w:t>
      </w:r>
      <w:hyperlink r:id="rId18" w:history="1">
        <w:r w:rsidRPr="00717556">
          <w:rPr>
            <w:rStyle w:val="Hyperlink"/>
            <w:rFonts w:ascii="Times New Roman" w:hAnsi="Times New Roman"/>
            <w:color w:val="auto"/>
            <w:sz w:val="24"/>
            <w:szCs w:val="24"/>
            <w:bdr w:val="none" w:sz="0" w:space="0" w:color="auto" w:frame="1"/>
          </w:rPr>
          <w:t xml:space="preserve"> Ifeanyi</w:t>
        </w:r>
      </w:hyperlink>
      <w:r w:rsidRPr="00717556">
        <w:rPr>
          <w:rFonts w:ascii="Times New Roman" w:hAnsi="Times New Roman"/>
          <w:sz w:val="24"/>
          <w:szCs w:val="24"/>
        </w:rPr>
        <w:t>, M. (2020). Factors driving adoption and constraining the non-adoption of biofortified orange fleshed sweet potatoes (OFSP) among farmers in Abia State, Nigeria. Journal of Agriculture and Rural Development in the Tropics and Subtropics121(2):173-183.</w:t>
      </w:r>
    </w:p>
    <w:p w14:paraId="7C6969FD" w14:textId="77777777" w:rsidR="0093544F" w:rsidRPr="00717556" w:rsidRDefault="0093544F" w:rsidP="0093544F">
      <w:pPr>
        <w:pStyle w:val="ListParagraph"/>
      </w:pPr>
    </w:p>
    <w:p w14:paraId="7313F961" w14:textId="77777777" w:rsidR="0093544F" w:rsidRPr="00717556" w:rsidRDefault="0093544F" w:rsidP="0093544F">
      <w:pPr>
        <w:numPr>
          <w:ilvl w:val="0"/>
          <w:numId w:val="20"/>
        </w:numPr>
        <w:shd w:val="clear" w:color="auto" w:fill="FFFFFF"/>
        <w:spacing w:after="0" w:line="240" w:lineRule="auto"/>
        <w:jc w:val="both"/>
        <w:rPr>
          <w:rFonts w:ascii="Times New Roman" w:hAnsi="Times New Roman"/>
          <w:color w:val="333333"/>
          <w:sz w:val="24"/>
          <w:szCs w:val="24"/>
        </w:rPr>
      </w:pPr>
      <w:r w:rsidRPr="00717556">
        <w:rPr>
          <w:rFonts w:ascii="Times New Roman" w:eastAsia="Times New Roman" w:hAnsi="Times New Roman"/>
          <w:sz w:val="24"/>
          <w:szCs w:val="24"/>
        </w:rPr>
        <w:t xml:space="preserve">Dimelu, M. U. </w:t>
      </w:r>
      <w:proofErr w:type="spellStart"/>
      <w:proofErr w:type="gramStart"/>
      <w:r w:rsidRPr="00717556">
        <w:rPr>
          <w:rFonts w:ascii="Times New Roman" w:eastAsia="Times New Roman" w:hAnsi="Times New Roman"/>
          <w:sz w:val="24"/>
          <w:szCs w:val="24"/>
        </w:rPr>
        <w:t>Aniete</w:t>
      </w:r>
      <w:proofErr w:type="spellEnd"/>
      <w:r w:rsidRPr="00717556">
        <w:rPr>
          <w:rFonts w:ascii="Times New Roman" w:eastAsia="Times New Roman" w:hAnsi="Times New Roman"/>
          <w:sz w:val="24"/>
          <w:szCs w:val="24"/>
        </w:rPr>
        <w:t>,  M.</w:t>
      </w:r>
      <w:proofErr w:type="gramEnd"/>
      <w:r w:rsidRPr="00717556">
        <w:rPr>
          <w:rFonts w:ascii="Times New Roman" w:eastAsia="Times New Roman" w:hAnsi="Times New Roman"/>
          <w:sz w:val="24"/>
          <w:szCs w:val="24"/>
        </w:rPr>
        <w:t xml:space="preserve"> U. and </w:t>
      </w:r>
      <w:r w:rsidRPr="006B48CB">
        <w:rPr>
          <w:rFonts w:ascii="Times New Roman" w:eastAsia="Times New Roman" w:hAnsi="Times New Roman"/>
          <w:b/>
          <w:sz w:val="24"/>
          <w:szCs w:val="24"/>
        </w:rPr>
        <w:t>Chah, J.M</w:t>
      </w:r>
      <w:r w:rsidRPr="00F0686B">
        <w:rPr>
          <w:rFonts w:ascii="Times New Roman" w:eastAsia="Times New Roman" w:hAnsi="Times New Roman"/>
          <w:sz w:val="24"/>
          <w:szCs w:val="24"/>
        </w:rPr>
        <w:t>.</w:t>
      </w:r>
      <w:r w:rsidRPr="00717556">
        <w:rPr>
          <w:rFonts w:ascii="Times New Roman" w:eastAsia="Times New Roman" w:hAnsi="Times New Roman"/>
          <w:sz w:val="24"/>
          <w:szCs w:val="24"/>
        </w:rPr>
        <w:t xml:space="preserve"> (2020). </w:t>
      </w:r>
      <w:r w:rsidRPr="00717556">
        <w:rPr>
          <w:rFonts w:ascii="Times New Roman" w:hAnsi="Times New Roman"/>
          <w:sz w:val="24"/>
          <w:szCs w:val="24"/>
        </w:rPr>
        <w:t>Determinants of Youth Farmers’ Participation in Agricultural Activities in Akwa Ibom State, Nigeria. Journal of Agricultural Science, 12, 201-212</w:t>
      </w:r>
      <w:r w:rsidRPr="00717556">
        <w:rPr>
          <w:rFonts w:ascii="Times New Roman" w:hAnsi="Times New Roman"/>
          <w:color w:val="333333"/>
          <w:sz w:val="24"/>
          <w:szCs w:val="24"/>
        </w:rPr>
        <w:t>.</w:t>
      </w:r>
    </w:p>
    <w:p w14:paraId="605302C9" w14:textId="77777777" w:rsidR="0093544F" w:rsidRPr="00717556" w:rsidRDefault="0093544F" w:rsidP="0093544F">
      <w:pPr>
        <w:shd w:val="clear" w:color="auto" w:fill="FFFFFF"/>
        <w:spacing w:after="0" w:line="240" w:lineRule="auto"/>
        <w:ind w:left="360"/>
        <w:jc w:val="both"/>
        <w:rPr>
          <w:rFonts w:ascii="Times New Roman" w:hAnsi="Times New Roman"/>
          <w:color w:val="333333"/>
          <w:sz w:val="24"/>
          <w:szCs w:val="24"/>
        </w:rPr>
      </w:pPr>
    </w:p>
    <w:p w14:paraId="6B9EBF4B" w14:textId="77777777" w:rsidR="0093544F" w:rsidRPr="00717556" w:rsidRDefault="0093544F" w:rsidP="0093544F">
      <w:pPr>
        <w:numPr>
          <w:ilvl w:val="0"/>
          <w:numId w:val="20"/>
        </w:numPr>
        <w:shd w:val="clear" w:color="auto" w:fill="FFFFFF"/>
        <w:spacing w:after="0" w:line="240" w:lineRule="auto"/>
        <w:jc w:val="both"/>
        <w:rPr>
          <w:rFonts w:ascii="Times New Roman" w:hAnsi="Times New Roman"/>
          <w:sz w:val="24"/>
          <w:szCs w:val="24"/>
        </w:rPr>
      </w:pPr>
      <w:r w:rsidRPr="00717556">
        <w:rPr>
          <w:rFonts w:ascii="Times New Roman" w:hAnsi="Times New Roman"/>
          <w:sz w:val="24"/>
          <w:szCs w:val="24"/>
          <w:bdr w:val="none" w:sz="0" w:space="0" w:color="auto" w:frame="1"/>
        </w:rPr>
        <w:lastRenderedPageBreak/>
        <w:t>Edward, C. A.</w:t>
      </w:r>
      <w:r w:rsidRPr="00717556">
        <w:rPr>
          <w:rFonts w:ascii="Times New Roman" w:hAnsi="Times New Roman"/>
          <w:sz w:val="24"/>
          <w:szCs w:val="24"/>
        </w:rPr>
        <w:t xml:space="preserve">, </w:t>
      </w:r>
      <w:hyperlink r:id="rId19" w:history="1">
        <w:r w:rsidRPr="006B48CB">
          <w:rPr>
            <w:rStyle w:val="Hyperlink"/>
            <w:rFonts w:ascii="Times New Roman" w:hAnsi="Times New Roman"/>
            <w:b/>
            <w:color w:val="auto"/>
            <w:sz w:val="24"/>
            <w:szCs w:val="24"/>
            <w:u w:val="none"/>
            <w:bdr w:val="none" w:sz="0" w:space="0" w:color="auto" w:frame="1"/>
          </w:rPr>
          <w:t xml:space="preserve"> Chah</w:t>
        </w:r>
      </w:hyperlink>
      <w:r w:rsidRPr="006B48CB">
        <w:rPr>
          <w:rFonts w:ascii="Times New Roman" w:hAnsi="Times New Roman"/>
          <w:b/>
          <w:sz w:val="24"/>
          <w:szCs w:val="24"/>
        </w:rPr>
        <w:t>, Jane M</w:t>
      </w:r>
      <w:r w:rsidRPr="00717556">
        <w:rPr>
          <w:rFonts w:ascii="Times New Roman" w:hAnsi="Times New Roman"/>
          <w:b/>
          <w:sz w:val="24"/>
          <w:szCs w:val="24"/>
        </w:rPr>
        <w:t>.</w:t>
      </w:r>
      <w:r w:rsidRPr="00717556">
        <w:rPr>
          <w:rFonts w:ascii="Times New Roman" w:hAnsi="Times New Roman"/>
          <w:sz w:val="24"/>
          <w:szCs w:val="24"/>
        </w:rPr>
        <w:t xml:space="preserve"> and </w:t>
      </w:r>
      <w:hyperlink r:id="rId20" w:history="1">
        <w:r w:rsidRPr="00717556">
          <w:rPr>
            <w:rStyle w:val="Hyperlink"/>
            <w:rFonts w:ascii="Times New Roman" w:hAnsi="Times New Roman"/>
            <w:color w:val="auto"/>
            <w:sz w:val="24"/>
            <w:szCs w:val="24"/>
            <w:u w:val="none"/>
            <w:bdr w:val="none" w:sz="0" w:space="0" w:color="auto" w:frame="1"/>
          </w:rPr>
          <w:t>Oliver Abbah</w:t>
        </w:r>
      </w:hyperlink>
      <w:r w:rsidRPr="00717556">
        <w:rPr>
          <w:rFonts w:ascii="Times New Roman" w:hAnsi="Times New Roman"/>
          <w:sz w:val="24"/>
          <w:szCs w:val="24"/>
        </w:rPr>
        <w:t xml:space="preserve"> (2020). </w:t>
      </w:r>
      <w:r w:rsidRPr="00717556">
        <w:rPr>
          <w:rFonts w:ascii="Times New Roman" w:hAnsi="Times New Roman"/>
          <w:color w:val="111111"/>
          <w:sz w:val="24"/>
          <w:szCs w:val="24"/>
          <w:shd w:val="clear" w:color="auto" w:fill="FFFFFF"/>
        </w:rPr>
        <w:t xml:space="preserve">Consumers’ Perception of Dried Onion and Okra Using Load Adaptive Drying Technology in Nsukka Urban, Nigeria. </w:t>
      </w:r>
      <w:r w:rsidRPr="00717556">
        <w:rPr>
          <w:rFonts w:ascii="Times New Roman" w:eastAsia="Times New Roman" w:hAnsi="Times New Roman"/>
          <w:sz w:val="24"/>
          <w:szCs w:val="24"/>
        </w:rPr>
        <w:t>Journal of Agricultural Extension 24(3),125-137.</w:t>
      </w:r>
    </w:p>
    <w:p w14:paraId="441D9E20" w14:textId="77777777" w:rsidR="0093544F" w:rsidRPr="00717556" w:rsidRDefault="0093544F" w:rsidP="0093544F">
      <w:pPr>
        <w:pStyle w:val="ListParagraph"/>
      </w:pPr>
    </w:p>
    <w:p w14:paraId="3F481175" w14:textId="77777777" w:rsidR="0093544F" w:rsidRPr="00717556" w:rsidRDefault="0093544F" w:rsidP="0093544F">
      <w:pPr>
        <w:numPr>
          <w:ilvl w:val="0"/>
          <w:numId w:val="20"/>
        </w:numPr>
        <w:shd w:val="clear" w:color="auto" w:fill="FFFFFF"/>
        <w:rPr>
          <w:rFonts w:ascii="Times New Roman" w:eastAsia="Times New Roman" w:hAnsi="Times New Roman"/>
          <w:sz w:val="24"/>
          <w:szCs w:val="24"/>
        </w:rPr>
      </w:pPr>
      <w:r w:rsidRPr="006B48CB">
        <w:rPr>
          <w:rFonts w:ascii="Times New Roman" w:eastAsia="Times New Roman" w:hAnsi="Times New Roman"/>
          <w:b/>
          <w:sz w:val="24"/>
          <w:szCs w:val="24"/>
        </w:rPr>
        <w:t>Chah, J. M</w:t>
      </w:r>
      <w:r w:rsidRPr="00717556">
        <w:rPr>
          <w:rFonts w:ascii="Times New Roman" w:eastAsia="Times New Roman" w:hAnsi="Times New Roman"/>
          <w:sz w:val="24"/>
          <w:szCs w:val="24"/>
        </w:rPr>
        <w:t xml:space="preserve">. </w:t>
      </w:r>
      <w:proofErr w:type="spellStart"/>
      <w:r w:rsidRPr="00717556">
        <w:rPr>
          <w:rFonts w:ascii="Times New Roman" w:eastAsia="Times New Roman" w:hAnsi="Times New Roman"/>
          <w:sz w:val="24"/>
          <w:szCs w:val="24"/>
        </w:rPr>
        <w:t>Irenonsen</w:t>
      </w:r>
      <w:proofErr w:type="spellEnd"/>
      <w:r w:rsidRPr="00717556">
        <w:rPr>
          <w:rFonts w:ascii="Times New Roman" w:eastAsia="Times New Roman" w:hAnsi="Times New Roman"/>
          <w:sz w:val="24"/>
          <w:szCs w:val="24"/>
        </w:rPr>
        <w:t xml:space="preserve">, O. U. and </w:t>
      </w:r>
      <w:proofErr w:type="spellStart"/>
      <w:r w:rsidRPr="00717556">
        <w:rPr>
          <w:rFonts w:ascii="Times New Roman" w:eastAsia="Times New Roman" w:hAnsi="Times New Roman"/>
          <w:sz w:val="24"/>
          <w:szCs w:val="24"/>
        </w:rPr>
        <w:t>Ikedichukwu</w:t>
      </w:r>
      <w:proofErr w:type="spellEnd"/>
      <w:r w:rsidRPr="00717556">
        <w:rPr>
          <w:rFonts w:ascii="Times New Roman" w:eastAsia="Times New Roman" w:hAnsi="Times New Roman"/>
          <w:sz w:val="24"/>
          <w:szCs w:val="24"/>
        </w:rPr>
        <w:t xml:space="preserve">, </w:t>
      </w:r>
      <w:proofErr w:type="gramStart"/>
      <w:r w:rsidRPr="00717556">
        <w:rPr>
          <w:rFonts w:ascii="Times New Roman" w:eastAsia="Times New Roman" w:hAnsi="Times New Roman"/>
          <w:sz w:val="24"/>
          <w:szCs w:val="24"/>
        </w:rPr>
        <w:t>O.(</w:t>
      </w:r>
      <w:proofErr w:type="gramEnd"/>
      <w:r w:rsidRPr="00717556">
        <w:rPr>
          <w:rFonts w:ascii="Times New Roman" w:eastAsia="Times New Roman" w:hAnsi="Times New Roman"/>
          <w:sz w:val="24"/>
          <w:szCs w:val="24"/>
        </w:rPr>
        <w:t xml:space="preserve">2019). Assessment of Organic Fertilizer Usage by Garden Egg Farmers in Enugu State, Nigeria. </w:t>
      </w:r>
      <w:proofErr w:type="spellStart"/>
      <w:r w:rsidRPr="00717556">
        <w:rPr>
          <w:rFonts w:ascii="Times New Roman" w:eastAsia="Times New Roman" w:hAnsi="Times New Roman"/>
          <w:sz w:val="24"/>
          <w:szCs w:val="24"/>
        </w:rPr>
        <w:t>Traektoriâ</w:t>
      </w:r>
      <w:proofErr w:type="spellEnd"/>
      <w:r w:rsidRPr="00717556">
        <w:rPr>
          <w:rFonts w:ascii="Times New Roman" w:eastAsia="Times New Roman" w:hAnsi="Times New Roman"/>
          <w:sz w:val="24"/>
          <w:szCs w:val="24"/>
        </w:rPr>
        <w:t xml:space="preserve"> </w:t>
      </w:r>
      <w:proofErr w:type="spellStart"/>
      <w:r w:rsidRPr="00717556">
        <w:rPr>
          <w:rFonts w:ascii="Times New Roman" w:eastAsia="Times New Roman" w:hAnsi="Times New Roman"/>
          <w:sz w:val="24"/>
          <w:szCs w:val="24"/>
        </w:rPr>
        <w:t>Nauki</w:t>
      </w:r>
      <w:proofErr w:type="spellEnd"/>
      <w:r w:rsidRPr="00717556">
        <w:rPr>
          <w:rFonts w:ascii="Times New Roman" w:eastAsia="Times New Roman" w:hAnsi="Times New Roman"/>
          <w:sz w:val="24"/>
          <w:szCs w:val="24"/>
        </w:rPr>
        <w:t xml:space="preserve"> = Path of Science, 5 (9), 1001-1009.</w:t>
      </w:r>
    </w:p>
    <w:p w14:paraId="4AD29B8E" w14:textId="77777777" w:rsidR="0093544F" w:rsidRPr="00717556" w:rsidRDefault="0093544F" w:rsidP="0093544F">
      <w:pPr>
        <w:numPr>
          <w:ilvl w:val="0"/>
          <w:numId w:val="20"/>
        </w:numPr>
        <w:spacing w:after="0"/>
        <w:jc w:val="both"/>
        <w:rPr>
          <w:rFonts w:ascii="Times New Roman" w:hAnsi="Times New Roman"/>
          <w:b/>
          <w:sz w:val="24"/>
          <w:szCs w:val="24"/>
        </w:rPr>
      </w:pPr>
      <w:r w:rsidRPr="006B48CB">
        <w:rPr>
          <w:rFonts w:ascii="Times New Roman" w:hAnsi="Times New Roman"/>
          <w:b/>
          <w:sz w:val="24"/>
          <w:szCs w:val="24"/>
        </w:rPr>
        <w:t>Chah, J. M</w:t>
      </w:r>
      <w:r w:rsidRPr="00717556">
        <w:rPr>
          <w:rFonts w:ascii="Times New Roman" w:hAnsi="Times New Roman"/>
          <w:sz w:val="24"/>
          <w:szCs w:val="24"/>
        </w:rPr>
        <w:t xml:space="preserve">. </w:t>
      </w:r>
      <w:proofErr w:type="spellStart"/>
      <w:r w:rsidRPr="00717556">
        <w:rPr>
          <w:rFonts w:ascii="Times New Roman" w:hAnsi="Times New Roman"/>
          <w:sz w:val="24"/>
          <w:szCs w:val="24"/>
        </w:rPr>
        <w:t>Attamah</w:t>
      </w:r>
      <w:proofErr w:type="spellEnd"/>
      <w:r w:rsidRPr="00717556">
        <w:rPr>
          <w:rFonts w:ascii="Times New Roman" w:hAnsi="Times New Roman"/>
          <w:sz w:val="24"/>
          <w:szCs w:val="24"/>
        </w:rPr>
        <w:t xml:space="preserve">, C. O. and </w:t>
      </w:r>
      <w:proofErr w:type="spellStart"/>
      <w:r w:rsidRPr="00717556">
        <w:rPr>
          <w:rFonts w:ascii="Times New Roman" w:hAnsi="Times New Roman"/>
          <w:sz w:val="24"/>
          <w:szCs w:val="24"/>
        </w:rPr>
        <w:t>Nnodom</w:t>
      </w:r>
      <w:proofErr w:type="spellEnd"/>
      <w:r w:rsidRPr="00717556">
        <w:rPr>
          <w:rFonts w:ascii="Times New Roman" w:hAnsi="Times New Roman"/>
          <w:sz w:val="24"/>
          <w:szCs w:val="24"/>
        </w:rPr>
        <w:t xml:space="preserve">, M. E. (2018). Disease Management Practices among Rabbit Farmers in Enugu State Nigeria. </w:t>
      </w:r>
      <w:r w:rsidRPr="00717556">
        <w:rPr>
          <w:rFonts w:ascii="Times New Roman" w:hAnsi="Times New Roman"/>
          <w:bCs/>
          <w:iCs/>
          <w:sz w:val="24"/>
          <w:szCs w:val="24"/>
        </w:rPr>
        <w:t>Journal of Agricultural Extension, 22 (3), 130-138.</w:t>
      </w:r>
    </w:p>
    <w:p w14:paraId="0CA67F90" w14:textId="77777777" w:rsidR="0093544F" w:rsidRPr="00717556" w:rsidRDefault="0093544F" w:rsidP="0093544F">
      <w:pPr>
        <w:pStyle w:val="ListParagraph"/>
        <w:rPr>
          <w:b/>
        </w:rPr>
      </w:pPr>
    </w:p>
    <w:p w14:paraId="6A787D25" w14:textId="77777777" w:rsidR="0093544F" w:rsidRPr="00717556" w:rsidRDefault="0093544F" w:rsidP="0093544F">
      <w:pPr>
        <w:numPr>
          <w:ilvl w:val="0"/>
          <w:numId w:val="20"/>
        </w:numPr>
        <w:spacing w:after="0"/>
        <w:jc w:val="both"/>
        <w:rPr>
          <w:rFonts w:ascii="Times New Roman" w:hAnsi="Times New Roman"/>
          <w:sz w:val="24"/>
          <w:szCs w:val="24"/>
        </w:rPr>
      </w:pPr>
      <w:r w:rsidRPr="006B48CB">
        <w:rPr>
          <w:rStyle w:val="Emphasis"/>
          <w:rFonts w:ascii="Times New Roman" w:hAnsi="Times New Roman"/>
          <w:b/>
          <w:i w:val="0"/>
          <w:sz w:val="24"/>
          <w:szCs w:val="24"/>
        </w:rPr>
        <w:t>Chah, J. M</w:t>
      </w:r>
      <w:r w:rsidRPr="00F0686B">
        <w:rPr>
          <w:rStyle w:val="Emphasis"/>
          <w:rFonts w:ascii="Times New Roman" w:hAnsi="Times New Roman"/>
          <w:i w:val="0"/>
          <w:sz w:val="24"/>
          <w:szCs w:val="24"/>
        </w:rPr>
        <w:t>.</w:t>
      </w:r>
      <w:r w:rsidRPr="00717556">
        <w:rPr>
          <w:rStyle w:val="Emphasis"/>
          <w:rFonts w:ascii="Times New Roman" w:hAnsi="Times New Roman"/>
          <w:i w:val="0"/>
          <w:sz w:val="24"/>
          <w:szCs w:val="24"/>
        </w:rPr>
        <w:t xml:space="preserve">  </w:t>
      </w:r>
      <w:proofErr w:type="spellStart"/>
      <w:r w:rsidRPr="00717556">
        <w:rPr>
          <w:rStyle w:val="Emphasis"/>
          <w:rFonts w:ascii="Times New Roman" w:hAnsi="Times New Roman"/>
          <w:i w:val="0"/>
          <w:sz w:val="24"/>
          <w:szCs w:val="24"/>
        </w:rPr>
        <w:t>Attamah</w:t>
      </w:r>
      <w:proofErr w:type="spellEnd"/>
      <w:r w:rsidRPr="00717556">
        <w:rPr>
          <w:rStyle w:val="Emphasis"/>
          <w:rFonts w:ascii="Times New Roman" w:hAnsi="Times New Roman"/>
          <w:i w:val="0"/>
          <w:sz w:val="24"/>
          <w:szCs w:val="24"/>
        </w:rPr>
        <w:t>, C. O.  Ejike M. O. (</w:t>
      </w:r>
      <w:proofErr w:type="gramStart"/>
      <w:r w:rsidRPr="00717556">
        <w:rPr>
          <w:rStyle w:val="Emphasis"/>
          <w:rFonts w:ascii="Times New Roman" w:hAnsi="Times New Roman"/>
          <w:i w:val="0"/>
          <w:sz w:val="24"/>
          <w:szCs w:val="24"/>
        </w:rPr>
        <w:t>2018 )</w:t>
      </w:r>
      <w:proofErr w:type="gramEnd"/>
      <w:r w:rsidRPr="00717556">
        <w:rPr>
          <w:rStyle w:val="Emphasis"/>
          <w:rFonts w:ascii="Times New Roman" w:hAnsi="Times New Roman"/>
          <w:i w:val="0"/>
          <w:sz w:val="24"/>
          <w:szCs w:val="24"/>
        </w:rPr>
        <w:t xml:space="preserve">. </w:t>
      </w:r>
      <w:r w:rsidRPr="00717556">
        <w:rPr>
          <w:rFonts w:ascii="Times New Roman" w:hAnsi="Times New Roman"/>
          <w:bCs/>
          <w:iCs/>
          <w:sz w:val="24"/>
          <w:szCs w:val="24"/>
        </w:rPr>
        <w:t>Differences in climate change effects and adaptation strategies between male and female livestock entrepreneurs in Nsukka Agricultural Zone of Enugu State, Nigeria. Journal of Agricultural Extension, 22 (1), 105-115.</w:t>
      </w:r>
    </w:p>
    <w:p w14:paraId="2B65D95F" w14:textId="77777777" w:rsidR="0093544F" w:rsidRPr="00717556" w:rsidRDefault="0093544F" w:rsidP="0093544F">
      <w:pPr>
        <w:pStyle w:val="ListParagraph"/>
      </w:pPr>
    </w:p>
    <w:p w14:paraId="7D50DEAF" w14:textId="77777777" w:rsidR="0093544F" w:rsidRPr="00717556" w:rsidRDefault="0093544F" w:rsidP="0093544F">
      <w:pPr>
        <w:pStyle w:val="ListParagraph"/>
        <w:numPr>
          <w:ilvl w:val="0"/>
          <w:numId w:val="20"/>
        </w:numPr>
        <w:spacing w:after="0" w:line="240" w:lineRule="auto"/>
        <w:jc w:val="both"/>
      </w:pPr>
      <w:r w:rsidRPr="006B48CB">
        <w:rPr>
          <w:b/>
          <w:lang w:val="es-CL"/>
        </w:rPr>
        <w:t>Chah, J. M</w:t>
      </w:r>
      <w:r w:rsidRPr="00717556">
        <w:rPr>
          <w:lang w:val="es-CL"/>
        </w:rPr>
        <w:t xml:space="preserve">. </w:t>
      </w:r>
      <w:proofErr w:type="spellStart"/>
      <w:r w:rsidRPr="00717556">
        <w:rPr>
          <w:lang w:val="es-CL"/>
        </w:rPr>
        <w:t>Anugwa</w:t>
      </w:r>
      <w:proofErr w:type="spellEnd"/>
      <w:r w:rsidRPr="00717556">
        <w:rPr>
          <w:lang w:val="es-CL"/>
        </w:rPr>
        <w:t xml:space="preserve">, I. Q.  Cynthia, I., </w:t>
      </w:r>
      <w:proofErr w:type="spellStart"/>
      <w:r w:rsidRPr="00717556">
        <w:rPr>
          <w:lang w:val="es-CL"/>
        </w:rPr>
        <w:t>Asadu</w:t>
      </w:r>
      <w:proofErr w:type="spellEnd"/>
      <w:r w:rsidRPr="00717556">
        <w:rPr>
          <w:lang w:val="es-CL"/>
        </w:rPr>
        <w:t xml:space="preserve">, A. N. </w:t>
      </w:r>
      <w:proofErr w:type="spellStart"/>
      <w:r w:rsidRPr="00717556">
        <w:rPr>
          <w:lang w:val="es-CL"/>
        </w:rPr>
        <w:t>Dimelu</w:t>
      </w:r>
      <w:proofErr w:type="spellEnd"/>
      <w:r w:rsidRPr="00717556">
        <w:rPr>
          <w:lang w:val="es-CL"/>
        </w:rPr>
        <w:t xml:space="preserve">, M. U. and </w:t>
      </w:r>
      <w:proofErr w:type="spellStart"/>
      <w:r w:rsidRPr="00717556">
        <w:rPr>
          <w:lang w:val="es-CL"/>
        </w:rPr>
        <w:t>Ezeibe</w:t>
      </w:r>
      <w:proofErr w:type="spellEnd"/>
      <w:r w:rsidRPr="00717556">
        <w:rPr>
          <w:lang w:val="es-CL"/>
        </w:rPr>
        <w:t>, A. B.C.</w:t>
      </w:r>
      <w:r w:rsidRPr="00717556">
        <w:rPr>
          <w:vertAlign w:val="superscript"/>
          <w:lang w:val="es-CL"/>
        </w:rPr>
        <w:t xml:space="preserve">  </w:t>
      </w:r>
      <w:r w:rsidRPr="00717556">
        <w:rPr>
          <w:lang w:val="es-CL"/>
        </w:rPr>
        <w:t xml:space="preserve">(2018). Gender roles and </w:t>
      </w:r>
      <w:proofErr w:type="spellStart"/>
      <w:r w:rsidRPr="00717556">
        <w:rPr>
          <w:lang w:val="es-CL"/>
        </w:rPr>
        <w:t>challenges</w:t>
      </w:r>
      <w:proofErr w:type="spellEnd"/>
      <w:r w:rsidRPr="00717556">
        <w:rPr>
          <w:lang w:val="es-CL"/>
        </w:rPr>
        <w:t xml:space="preserve"> </w:t>
      </w:r>
      <w:proofErr w:type="spellStart"/>
      <w:r w:rsidRPr="00717556">
        <w:rPr>
          <w:lang w:val="es-CL"/>
        </w:rPr>
        <w:t>of</w:t>
      </w:r>
      <w:proofErr w:type="spellEnd"/>
      <w:r w:rsidRPr="00717556">
        <w:rPr>
          <w:lang w:val="es-CL"/>
        </w:rPr>
        <w:t xml:space="preserve"> </w:t>
      </w:r>
      <w:r w:rsidRPr="00717556">
        <w:rPr>
          <w:lang w:val="es-CL"/>
        </w:rPr>
        <w:pgNum/>
      </w:r>
      <w:proofErr w:type="spellStart"/>
      <w:r w:rsidRPr="00717556">
        <w:rPr>
          <w:lang w:val="es-CL"/>
        </w:rPr>
        <w:t>illaje</w:t>
      </w:r>
      <w:proofErr w:type="spellEnd"/>
      <w:r w:rsidRPr="00717556">
        <w:rPr>
          <w:lang w:val="es-CL"/>
        </w:rPr>
        <w:t xml:space="preserve"> </w:t>
      </w:r>
      <w:proofErr w:type="spellStart"/>
      <w:r w:rsidRPr="00717556">
        <w:rPr>
          <w:lang w:val="es-CL"/>
        </w:rPr>
        <w:t>chicken</w:t>
      </w:r>
      <w:proofErr w:type="spellEnd"/>
      <w:r w:rsidRPr="00717556">
        <w:rPr>
          <w:lang w:val="es-CL"/>
        </w:rPr>
        <w:t xml:space="preserve"> </w:t>
      </w:r>
      <w:proofErr w:type="spellStart"/>
      <w:r w:rsidRPr="00717556">
        <w:rPr>
          <w:lang w:val="es-CL"/>
        </w:rPr>
        <w:t>keeping</w:t>
      </w:r>
      <w:proofErr w:type="spellEnd"/>
      <w:r w:rsidRPr="00717556">
        <w:rPr>
          <w:lang w:val="es-CL"/>
        </w:rPr>
        <w:t xml:space="preserve"> </w:t>
      </w:r>
      <w:proofErr w:type="spellStart"/>
      <w:r w:rsidRPr="00717556">
        <w:rPr>
          <w:lang w:val="es-CL"/>
        </w:rPr>
        <w:t>among</w:t>
      </w:r>
      <w:proofErr w:type="spellEnd"/>
      <w:r w:rsidRPr="00717556">
        <w:rPr>
          <w:lang w:val="es-CL"/>
        </w:rPr>
        <w:t xml:space="preserve"> </w:t>
      </w:r>
      <w:proofErr w:type="spellStart"/>
      <w:r w:rsidRPr="00717556">
        <w:rPr>
          <w:lang w:val="es-CL"/>
        </w:rPr>
        <w:t>farmers</w:t>
      </w:r>
      <w:proofErr w:type="spellEnd"/>
      <w:r w:rsidRPr="00717556">
        <w:rPr>
          <w:lang w:val="es-CL"/>
        </w:rPr>
        <w:t xml:space="preserve"> in Enugu State, Nigeria. </w:t>
      </w:r>
      <w:r w:rsidRPr="00717556">
        <w:t>Sustainability, Agri, Food and Environmental Research</w:t>
      </w:r>
      <w:proofErr w:type="gramStart"/>
      <w:r w:rsidRPr="00717556">
        <w:t>, ,</w:t>
      </w:r>
      <w:proofErr w:type="gramEnd"/>
      <w:r w:rsidRPr="00717556">
        <w:t xml:space="preserve"> 6(2), 36-49.</w:t>
      </w:r>
    </w:p>
    <w:p w14:paraId="227BE33A" w14:textId="77777777" w:rsidR="0093544F" w:rsidRPr="00717556" w:rsidRDefault="0093544F" w:rsidP="0093544F">
      <w:pPr>
        <w:spacing w:after="0"/>
        <w:ind w:left="360"/>
        <w:jc w:val="both"/>
        <w:rPr>
          <w:rFonts w:ascii="Times New Roman" w:hAnsi="Times New Roman"/>
          <w:b/>
          <w:sz w:val="24"/>
          <w:szCs w:val="24"/>
        </w:rPr>
      </w:pPr>
    </w:p>
    <w:p w14:paraId="05C8E118" w14:textId="77777777" w:rsidR="0093544F" w:rsidRPr="00717556" w:rsidRDefault="0093544F" w:rsidP="0093544F">
      <w:pPr>
        <w:numPr>
          <w:ilvl w:val="0"/>
          <w:numId w:val="20"/>
        </w:numPr>
        <w:spacing w:after="0"/>
        <w:jc w:val="both"/>
        <w:rPr>
          <w:rFonts w:ascii="Times New Roman" w:hAnsi="Times New Roman"/>
          <w:sz w:val="24"/>
          <w:szCs w:val="24"/>
        </w:rPr>
      </w:pPr>
      <w:proofErr w:type="spellStart"/>
      <w:r w:rsidRPr="00717556">
        <w:rPr>
          <w:rFonts w:ascii="Times New Roman" w:hAnsi="Times New Roman"/>
          <w:sz w:val="24"/>
          <w:szCs w:val="24"/>
        </w:rPr>
        <w:t>Dimelu</w:t>
      </w:r>
      <w:proofErr w:type="spellEnd"/>
      <w:r w:rsidRPr="00717556">
        <w:rPr>
          <w:rFonts w:ascii="Times New Roman" w:hAnsi="Times New Roman"/>
          <w:sz w:val="24"/>
          <w:szCs w:val="24"/>
        </w:rPr>
        <w:t xml:space="preserve"> M. U., Salifu E.D. and </w:t>
      </w:r>
      <w:r w:rsidRPr="006B48CB">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(2017). Conflict Dynamics and Roles of Traditional Leaders: A case Study of Herdsmen-Farmers’ conflict in Kogi State, Nigeria, European Journal of social Science, 55(2).</w:t>
      </w:r>
    </w:p>
    <w:p w14:paraId="067011F7" w14:textId="77777777" w:rsidR="0093544F" w:rsidRDefault="0093544F" w:rsidP="0093544F">
      <w:pPr>
        <w:spacing w:after="0"/>
        <w:ind w:left="360"/>
        <w:jc w:val="both"/>
        <w:rPr>
          <w:rFonts w:ascii="Times New Roman" w:hAnsi="Times New Roman"/>
          <w:sz w:val="24"/>
          <w:szCs w:val="24"/>
        </w:rPr>
      </w:pPr>
    </w:p>
    <w:p w14:paraId="146DE5B5" w14:textId="77777777" w:rsidR="0093544F" w:rsidRPr="00717556" w:rsidRDefault="0093544F" w:rsidP="0093544F">
      <w:pPr>
        <w:numPr>
          <w:ilvl w:val="0"/>
          <w:numId w:val="20"/>
        </w:numPr>
        <w:spacing w:after="0"/>
        <w:jc w:val="both"/>
        <w:rPr>
          <w:rFonts w:ascii="Times New Roman" w:hAnsi="Times New Roman"/>
          <w:sz w:val="24"/>
          <w:szCs w:val="24"/>
        </w:rPr>
      </w:pPr>
      <w:r w:rsidRPr="00F0686B">
        <w:rPr>
          <w:rFonts w:ascii="Times New Roman" w:hAnsi="Times New Roman"/>
          <w:sz w:val="24"/>
          <w:szCs w:val="24"/>
        </w:rPr>
        <w:t>Chah J. M.,</w:t>
      </w:r>
      <w:r w:rsidRPr="00717556">
        <w:rPr>
          <w:rFonts w:ascii="Times New Roman" w:hAnsi="Times New Roman"/>
          <w:sz w:val="24"/>
          <w:szCs w:val="24"/>
        </w:rPr>
        <w:t xml:space="preserve"> Uddin, I. O.  </w:t>
      </w:r>
      <w:proofErr w:type="spellStart"/>
      <w:r w:rsidRPr="00717556">
        <w:rPr>
          <w:rFonts w:ascii="Times New Roman" w:hAnsi="Times New Roman"/>
          <w:sz w:val="24"/>
          <w:szCs w:val="24"/>
        </w:rPr>
        <w:t>Nnodim</w:t>
      </w:r>
      <w:proofErr w:type="spellEnd"/>
      <w:r w:rsidRPr="00717556">
        <w:rPr>
          <w:rFonts w:ascii="Times New Roman" w:hAnsi="Times New Roman"/>
          <w:sz w:val="24"/>
          <w:szCs w:val="24"/>
        </w:rPr>
        <w:t xml:space="preserve">, W. E., </w:t>
      </w:r>
      <w:proofErr w:type="spellStart"/>
      <w:r w:rsidRPr="00717556">
        <w:rPr>
          <w:rFonts w:ascii="Times New Roman" w:hAnsi="Times New Roman"/>
          <w:sz w:val="24"/>
          <w:szCs w:val="24"/>
        </w:rPr>
        <w:t>Ezeibe</w:t>
      </w:r>
      <w:proofErr w:type="spellEnd"/>
      <w:r w:rsidRPr="00717556">
        <w:rPr>
          <w:rFonts w:ascii="Times New Roman" w:hAnsi="Times New Roman"/>
          <w:sz w:val="24"/>
          <w:szCs w:val="24"/>
        </w:rPr>
        <w:t xml:space="preserve">, A. B. (2017). Housing and Feed Management Practices among Rabbit Keepers in Enugu State, Nigeria. International Journal of Agriculture and Forestry, 7(4), 81-87. </w:t>
      </w:r>
    </w:p>
    <w:p w14:paraId="57121457" w14:textId="77777777" w:rsidR="0093544F" w:rsidRDefault="0093544F" w:rsidP="0093544F">
      <w:pPr>
        <w:spacing w:after="0"/>
        <w:ind w:left="360"/>
        <w:jc w:val="both"/>
        <w:rPr>
          <w:rFonts w:ascii="Times New Roman" w:hAnsi="Times New Roman"/>
          <w:sz w:val="24"/>
          <w:szCs w:val="24"/>
        </w:rPr>
      </w:pPr>
    </w:p>
    <w:p w14:paraId="6BA3214C" w14:textId="77777777" w:rsidR="0093544F" w:rsidRPr="00717556" w:rsidRDefault="0093544F" w:rsidP="0093544F">
      <w:pPr>
        <w:numPr>
          <w:ilvl w:val="0"/>
          <w:numId w:val="20"/>
        </w:numPr>
        <w:spacing w:after="0"/>
        <w:jc w:val="both"/>
        <w:rPr>
          <w:rFonts w:ascii="Times New Roman" w:hAnsi="Times New Roman"/>
          <w:sz w:val="24"/>
          <w:szCs w:val="24"/>
        </w:rPr>
      </w:pPr>
      <w:r w:rsidRPr="00717556">
        <w:rPr>
          <w:rFonts w:ascii="Times New Roman" w:hAnsi="Times New Roman"/>
          <w:sz w:val="24"/>
          <w:szCs w:val="24"/>
        </w:rPr>
        <w:t xml:space="preserve">Eze, C. O. </w:t>
      </w:r>
      <w:r w:rsidRPr="006B48CB">
        <w:rPr>
          <w:rFonts w:ascii="Times New Roman" w:hAnsi="Times New Roman"/>
          <w:b/>
          <w:sz w:val="24"/>
          <w:szCs w:val="24"/>
        </w:rPr>
        <w:t>Chah, J. M</w:t>
      </w:r>
      <w:r w:rsidRPr="00717556">
        <w:rPr>
          <w:rFonts w:ascii="Times New Roman" w:hAnsi="Times New Roman"/>
          <w:sz w:val="24"/>
          <w:szCs w:val="24"/>
        </w:rPr>
        <w:t>. Uddin, I. O. Anugwa, I. J. and Igbokwe, E.M. (2017). Bio-Security Measures Employed by Poultry Farmers in Enugu State Nigeria. Journal of Agricultural Extension, 21(3), 89-104.</w:t>
      </w:r>
    </w:p>
    <w:p w14:paraId="6C415CB0" w14:textId="77777777" w:rsidR="0093544F" w:rsidRPr="00717556" w:rsidRDefault="0093544F" w:rsidP="0093544F">
      <w:pPr>
        <w:spacing w:after="0"/>
        <w:ind w:left="360"/>
        <w:jc w:val="both"/>
        <w:rPr>
          <w:rFonts w:ascii="Times New Roman" w:hAnsi="Times New Roman"/>
          <w:b/>
          <w:sz w:val="24"/>
          <w:szCs w:val="24"/>
        </w:rPr>
      </w:pPr>
    </w:p>
    <w:p w14:paraId="228DC459" w14:textId="77777777" w:rsidR="0093544F" w:rsidRPr="00717556" w:rsidRDefault="0093544F" w:rsidP="0093544F">
      <w:pPr>
        <w:numPr>
          <w:ilvl w:val="0"/>
          <w:numId w:val="20"/>
        </w:numPr>
        <w:spacing w:after="0"/>
        <w:jc w:val="both"/>
        <w:rPr>
          <w:rFonts w:ascii="Times New Roman" w:hAnsi="Times New Roman"/>
          <w:b/>
          <w:sz w:val="24"/>
          <w:szCs w:val="24"/>
        </w:rPr>
      </w:pPr>
      <w:proofErr w:type="spellStart"/>
      <w:r w:rsidRPr="00717556">
        <w:rPr>
          <w:rFonts w:ascii="Times New Roman" w:hAnsi="Times New Roman"/>
          <w:color w:val="333333"/>
          <w:sz w:val="24"/>
          <w:szCs w:val="24"/>
        </w:rPr>
        <w:t>Dimelu</w:t>
      </w:r>
      <w:proofErr w:type="spellEnd"/>
      <w:r w:rsidRPr="00717556">
        <w:rPr>
          <w:rFonts w:ascii="Times New Roman" w:hAnsi="Times New Roman"/>
          <w:color w:val="333333"/>
          <w:sz w:val="24"/>
          <w:szCs w:val="24"/>
        </w:rPr>
        <w:t xml:space="preserve"> M.U., Salifu E. D., </w:t>
      </w:r>
      <w:r w:rsidRPr="006B48CB">
        <w:rPr>
          <w:rFonts w:ascii="Times New Roman" w:hAnsi="Times New Roman"/>
          <w:b/>
          <w:color w:val="333333"/>
          <w:sz w:val="24"/>
          <w:szCs w:val="24"/>
        </w:rPr>
        <w:t>Chah J. M.,</w:t>
      </w:r>
      <w:r w:rsidRPr="00717556">
        <w:rPr>
          <w:rFonts w:ascii="Times New Roman" w:hAnsi="Times New Roman"/>
          <w:color w:val="333333"/>
          <w:sz w:val="24"/>
          <w:szCs w:val="24"/>
        </w:rPr>
        <w:t xml:space="preserve"> </w:t>
      </w:r>
      <w:proofErr w:type="spellStart"/>
      <w:r w:rsidRPr="00717556">
        <w:rPr>
          <w:rFonts w:ascii="Times New Roman" w:hAnsi="Times New Roman"/>
          <w:color w:val="333333"/>
          <w:sz w:val="24"/>
          <w:szCs w:val="24"/>
        </w:rPr>
        <w:t>Enwelu</w:t>
      </w:r>
      <w:proofErr w:type="spellEnd"/>
      <w:r w:rsidRPr="00717556">
        <w:rPr>
          <w:rFonts w:ascii="Times New Roman" w:hAnsi="Times New Roman"/>
          <w:bCs/>
          <w:color w:val="000000"/>
          <w:sz w:val="24"/>
          <w:szCs w:val="24"/>
        </w:rPr>
        <w:t xml:space="preserve"> I. A. and Igbokwe E. M. (2017). Livelihood issues in herdsmen-farmers’ conflict among farming communities in Kogi State, Nigeria. African Journal of Agricultural Research</w:t>
      </w:r>
      <w:r w:rsidRPr="00717556">
        <w:rPr>
          <w:rFonts w:ascii="Times New Roman" w:hAnsi="Times New Roman"/>
          <w:b/>
          <w:bCs/>
          <w:color w:val="000000"/>
          <w:sz w:val="24"/>
          <w:szCs w:val="24"/>
        </w:rPr>
        <w:t>, 12</w:t>
      </w:r>
      <w:r w:rsidRPr="00717556">
        <w:rPr>
          <w:rFonts w:ascii="Times New Roman" w:eastAsia="Times New Roman" w:hAnsi="Times New Roman"/>
          <w:color w:val="242424"/>
          <w:sz w:val="24"/>
          <w:szCs w:val="24"/>
        </w:rPr>
        <w:t xml:space="preserve">(24), 2105-2115. </w:t>
      </w:r>
    </w:p>
    <w:p w14:paraId="33B26047" w14:textId="77777777" w:rsidR="0093544F" w:rsidRPr="00717556" w:rsidRDefault="0093544F" w:rsidP="0093544F">
      <w:pPr>
        <w:pStyle w:val="ListParagraph"/>
      </w:pPr>
    </w:p>
    <w:p w14:paraId="5D244461" w14:textId="77777777" w:rsidR="0093544F" w:rsidRPr="00717556" w:rsidRDefault="0093544F" w:rsidP="0093544F">
      <w:pPr>
        <w:numPr>
          <w:ilvl w:val="0"/>
          <w:numId w:val="20"/>
        </w:numPr>
        <w:spacing w:after="0"/>
        <w:jc w:val="both"/>
        <w:rPr>
          <w:rFonts w:ascii="Times New Roman" w:hAnsi="Times New Roman"/>
          <w:sz w:val="24"/>
          <w:szCs w:val="24"/>
        </w:rPr>
      </w:pPr>
      <w:r w:rsidRPr="006B48CB">
        <w:rPr>
          <w:rFonts w:ascii="Times New Roman" w:hAnsi="Times New Roman"/>
          <w:b/>
          <w:sz w:val="24"/>
          <w:szCs w:val="24"/>
        </w:rPr>
        <w:t>Chah, J. M</w:t>
      </w:r>
      <w:r w:rsidRPr="00717556">
        <w:rPr>
          <w:rFonts w:ascii="Times New Roman" w:hAnsi="Times New Roman"/>
          <w:sz w:val="24"/>
          <w:szCs w:val="24"/>
        </w:rPr>
        <w:t>. Uddin, I. O. and Odo, E. M. (2016). Differences in Knowledge of Climate Change between Male and Female Livestock Farmers in Nsukka Agricultural Zone of Enugu State, Nigeria. Journal of Agricultural Extension, 20(2), 233-248</w:t>
      </w:r>
    </w:p>
    <w:p w14:paraId="53602D1B" w14:textId="77777777" w:rsidR="0093544F" w:rsidRPr="00717556" w:rsidRDefault="0093544F" w:rsidP="0093544F">
      <w:pPr>
        <w:pStyle w:val="ListParagraph"/>
      </w:pPr>
    </w:p>
    <w:p w14:paraId="2BAF45EB" w14:textId="77777777" w:rsidR="0093544F" w:rsidRPr="00717556" w:rsidRDefault="0093544F" w:rsidP="0093544F">
      <w:pPr>
        <w:numPr>
          <w:ilvl w:val="0"/>
          <w:numId w:val="20"/>
        </w:numPr>
        <w:spacing w:after="0"/>
        <w:jc w:val="both"/>
        <w:rPr>
          <w:rFonts w:ascii="Times New Roman" w:hAnsi="Times New Roman"/>
          <w:sz w:val="24"/>
          <w:szCs w:val="24"/>
        </w:rPr>
      </w:pPr>
      <w:r w:rsidRPr="00717556">
        <w:rPr>
          <w:rFonts w:ascii="Times New Roman" w:hAnsi="Times New Roman"/>
          <w:sz w:val="24"/>
          <w:szCs w:val="24"/>
        </w:rPr>
        <w:t xml:space="preserve">Uddin, I. O. and. </w:t>
      </w:r>
      <w:r w:rsidRPr="006B48CB">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(2016). Prospects of Involving Grassroots Organizations in Agricultural Extension program. Asian Journal of Agricultural Extension, Economics &amp; Sociology, 8(1), 1-9. </w:t>
      </w:r>
    </w:p>
    <w:p w14:paraId="7E1A0B6E" w14:textId="77777777" w:rsidR="0093544F" w:rsidRPr="00717556" w:rsidRDefault="0093544F" w:rsidP="0093544F">
      <w:pPr>
        <w:pStyle w:val="ListParagraph"/>
      </w:pPr>
    </w:p>
    <w:p w14:paraId="48356A9B" w14:textId="77777777" w:rsidR="0093544F" w:rsidRPr="00717556" w:rsidRDefault="0093544F" w:rsidP="0093544F">
      <w:pPr>
        <w:numPr>
          <w:ilvl w:val="0"/>
          <w:numId w:val="20"/>
        </w:numPr>
        <w:shd w:val="clear" w:color="auto" w:fill="FFFFFF"/>
        <w:rPr>
          <w:rFonts w:ascii="Times New Roman" w:hAnsi="Times New Roman"/>
          <w:color w:val="222222"/>
          <w:sz w:val="24"/>
          <w:szCs w:val="24"/>
        </w:rPr>
      </w:pPr>
      <w:bookmarkStart w:id="2" w:name="_Hlk170016466"/>
      <w:r w:rsidRPr="006B48CB">
        <w:rPr>
          <w:rFonts w:ascii="Times New Roman" w:hAnsi="Times New Roman"/>
          <w:b/>
          <w:color w:val="222222"/>
          <w:sz w:val="24"/>
          <w:szCs w:val="24"/>
        </w:rPr>
        <w:t>Chah, J. M</w:t>
      </w:r>
      <w:r w:rsidRPr="00F0686B">
        <w:rPr>
          <w:rFonts w:ascii="Times New Roman" w:hAnsi="Times New Roman"/>
          <w:color w:val="222222"/>
          <w:sz w:val="24"/>
          <w:szCs w:val="24"/>
        </w:rPr>
        <w:t>.,</w:t>
      </w:r>
      <w:r w:rsidRPr="00717556">
        <w:rPr>
          <w:rFonts w:ascii="Times New Roman" w:hAnsi="Times New Roman"/>
          <w:color w:val="222222"/>
          <w:sz w:val="24"/>
          <w:szCs w:val="24"/>
        </w:rPr>
        <w:t xml:space="preserve"> Goji, D. C. and </w:t>
      </w:r>
      <w:proofErr w:type="spellStart"/>
      <w:r w:rsidRPr="00717556">
        <w:rPr>
          <w:rFonts w:ascii="Times New Roman" w:hAnsi="Times New Roman"/>
          <w:color w:val="222222"/>
          <w:sz w:val="24"/>
          <w:szCs w:val="24"/>
        </w:rPr>
        <w:t>Anugwu</w:t>
      </w:r>
      <w:proofErr w:type="spellEnd"/>
      <w:r w:rsidRPr="00717556">
        <w:rPr>
          <w:rFonts w:ascii="Times New Roman" w:hAnsi="Times New Roman"/>
          <w:color w:val="222222"/>
          <w:sz w:val="24"/>
          <w:szCs w:val="24"/>
        </w:rPr>
        <w:t>, I. Q. (2015). Challenges and agricultural extension needs of urban peri-urban livestock keepers in Benue State, Nigeria, Bulletin of Animal Health and Production in Africa, 63(3), 313-326.</w:t>
      </w:r>
    </w:p>
    <w:p w14:paraId="444788A9" w14:textId="77777777" w:rsidR="0093544F" w:rsidRPr="00717556" w:rsidRDefault="0093544F" w:rsidP="0093544F">
      <w:pPr>
        <w:pStyle w:val="Heading5"/>
        <w:numPr>
          <w:ilvl w:val="0"/>
          <w:numId w:val="20"/>
        </w:numPr>
        <w:shd w:val="clear" w:color="auto" w:fill="FFFFFF"/>
        <w:spacing w:before="167" w:after="167" w:line="268" w:lineRule="atLeast"/>
        <w:ind w:left="720"/>
        <w:textAlignment w:val="baseline"/>
        <w:rPr>
          <w:rFonts w:ascii="Times New Roman" w:hAnsi="Times New Roman"/>
          <w:b/>
          <w:bCs/>
          <w:i/>
          <w:color w:val="000000"/>
          <w:sz w:val="24"/>
          <w:szCs w:val="24"/>
        </w:rPr>
      </w:pPr>
      <w:bookmarkStart w:id="3" w:name="_Hlk170016521"/>
      <w:bookmarkEnd w:id="2"/>
      <w:proofErr w:type="spellStart"/>
      <w:r w:rsidRPr="00717556">
        <w:rPr>
          <w:rFonts w:ascii="Times New Roman" w:hAnsi="Times New Roman"/>
          <w:b/>
          <w:i/>
          <w:color w:val="333333"/>
          <w:sz w:val="24"/>
          <w:szCs w:val="24"/>
        </w:rPr>
        <w:t>Ezeibe</w:t>
      </w:r>
      <w:proofErr w:type="spellEnd"/>
      <w:r w:rsidRPr="00717556">
        <w:rPr>
          <w:rFonts w:ascii="Times New Roman" w:hAnsi="Times New Roman"/>
          <w:b/>
          <w:i/>
          <w:color w:val="333333"/>
          <w:sz w:val="24"/>
          <w:szCs w:val="24"/>
        </w:rPr>
        <w:t xml:space="preserve"> A. B. C. </w:t>
      </w:r>
      <w:proofErr w:type="spellStart"/>
      <w:r w:rsidRPr="00717556">
        <w:rPr>
          <w:rFonts w:ascii="Times New Roman" w:hAnsi="Times New Roman"/>
          <w:b/>
          <w:i/>
          <w:color w:val="333333"/>
          <w:sz w:val="24"/>
          <w:szCs w:val="24"/>
        </w:rPr>
        <w:t>Okorji</w:t>
      </w:r>
      <w:proofErr w:type="spellEnd"/>
      <w:r w:rsidRPr="00717556">
        <w:rPr>
          <w:rFonts w:ascii="Times New Roman" w:hAnsi="Times New Roman"/>
          <w:b/>
          <w:i/>
          <w:color w:val="333333"/>
          <w:sz w:val="24"/>
          <w:szCs w:val="24"/>
        </w:rPr>
        <w:t xml:space="preserve"> E. C., </w:t>
      </w:r>
      <w:r w:rsidRPr="006B48CB">
        <w:rPr>
          <w:rFonts w:ascii="Times New Roman" w:hAnsi="Times New Roman"/>
          <w:i/>
          <w:color w:val="333333"/>
          <w:sz w:val="24"/>
          <w:szCs w:val="24"/>
        </w:rPr>
        <w:t>Chah J. M</w:t>
      </w:r>
      <w:r w:rsidRPr="00F0686B">
        <w:rPr>
          <w:rFonts w:ascii="Times New Roman" w:hAnsi="Times New Roman"/>
          <w:b/>
          <w:i/>
          <w:color w:val="333333"/>
          <w:sz w:val="24"/>
          <w:szCs w:val="24"/>
        </w:rPr>
        <w:t>.,</w:t>
      </w:r>
      <w:r w:rsidRPr="00717556">
        <w:rPr>
          <w:rFonts w:ascii="Times New Roman" w:hAnsi="Times New Roman"/>
          <w:b/>
          <w:i/>
          <w:color w:val="333333"/>
          <w:sz w:val="24"/>
          <w:szCs w:val="24"/>
        </w:rPr>
        <w:t xml:space="preserve"> </w:t>
      </w:r>
      <w:proofErr w:type="spellStart"/>
      <w:r w:rsidRPr="00717556">
        <w:rPr>
          <w:rFonts w:ascii="Times New Roman" w:hAnsi="Times New Roman"/>
          <w:b/>
          <w:i/>
          <w:color w:val="333333"/>
          <w:sz w:val="24"/>
          <w:szCs w:val="24"/>
        </w:rPr>
        <w:t>Abudei</w:t>
      </w:r>
      <w:proofErr w:type="spellEnd"/>
      <w:r w:rsidRPr="00717556">
        <w:rPr>
          <w:rFonts w:ascii="Times New Roman" w:hAnsi="Times New Roman"/>
          <w:b/>
          <w:i/>
          <w:color w:val="333333"/>
          <w:sz w:val="24"/>
          <w:szCs w:val="24"/>
        </w:rPr>
        <w:t xml:space="preserve"> R. N. (2014). </w:t>
      </w:r>
      <w:r w:rsidRPr="00717556">
        <w:rPr>
          <w:rFonts w:ascii="Times New Roman" w:hAnsi="Times New Roman"/>
          <w:b/>
          <w:bCs/>
          <w:i/>
          <w:color w:val="000000"/>
          <w:sz w:val="24"/>
          <w:szCs w:val="24"/>
        </w:rPr>
        <w:t>Impact of entrepreneurship training on rural poultry farmers adoption of improved management practices in Enugu State, Nigeria, Journal of Agricultural Research, 9(20), 1604-1609.</w:t>
      </w:r>
    </w:p>
    <w:bookmarkEnd w:id="3"/>
    <w:p w14:paraId="075298C2" w14:textId="77777777" w:rsidR="0093544F" w:rsidRPr="00717556" w:rsidRDefault="0093544F" w:rsidP="0093544F">
      <w:pPr>
        <w:numPr>
          <w:ilvl w:val="0"/>
          <w:numId w:val="20"/>
        </w:numPr>
        <w:spacing w:after="0"/>
        <w:jc w:val="both"/>
        <w:rPr>
          <w:rFonts w:ascii="Times New Roman" w:hAnsi="Times New Roman"/>
          <w:b/>
          <w:sz w:val="24"/>
          <w:szCs w:val="24"/>
        </w:rPr>
      </w:pPr>
      <w:proofErr w:type="spellStart"/>
      <w:r w:rsidRPr="00717556">
        <w:rPr>
          <w:rFonts w:ascii="Times New Roman" w:hAnsi="Times New Roman"/>
          <w:sz w:val="24"/>
          <w:szCs w:val="24"/>
        </w:rPr>
        <w:t>Asadu</w:t>
      </w:r>
      <w:proofErr w:type="spellEnd"/>
      <w:r w:rsidRPr="00717556">
        <w:rPr>
          <w:rFonts w:ascii="Times New Roman" w:hAnsi="Times New Roman"/>
          <w:sz w:val="24"/>
          <w:szCs w:val="24"/>
        </w:rPr>
        <w:t>, A. N., Agwu A.E</w:t>
      </w:r>
      <w:r w:rsidRPr="00717556">
        <w:rPr>
          <w:rFonts w:ascii="Times New Roman" w:hAnsi="Times New Roman"/>
          <w:b/>
          <w:sz w:val="24"/>
          <w:szCs w:val="24"/>
        </w:rPr>
        <w:t xml:space="preserve">., </w:t>
      </w:r>
      <w:r w:rsidRPr="006B48CB">
        <w:rPr>
          <w:rFonts w:ascii="Times New Roman" w:hAnsi="Times New Roman"/>
          <w:b/>
          <w:sz w:val="24"/>
          <w:szCs w:val="24"/>
        </w:rPr>
        <w:t>Chah J. M</w:t>
      </w:r>
      <w:r w:rsidRPr="00717556">
        <w:rPr>
          <w:rFonts w:ascii="Times New Roman" w:hAnsi="Times New Roman"/>
          <w:sz w:val="24"/>
          <w:szCs w:val="24"/>
        </w:rPr>
        <w:t xml:space="preserve">. and </w:t>
      </w:r>
      <w:proofErr w:type="spellStart"/>
      <w:r w:rsidRPr="00717556">
        <w:rPr>
          <w:rFonts w:ascii="Times New Roman" w:hAnsi="Times New Roman"/>
          <w:sz w:val="24"/>
          <w:szCs w:val="24"/>
        </w:rPr>
        <w:t>Enwelu</w:t>
      </w:r>
      <w:proofErr w:type="spellEnd"/>
      <w:r w:rsidRPr="00717556">
        <w:rPr>
          <w:rFonts w:ascii="Times New Roman" w:hAnsi="Times New Roman"/>
          <w:sz w:val="24"/>
          <w:szCs w:val="24"/>
        </w:rPr>
        <w:t xml:space="preserve"> I. A. (2014). Factors influencing adoption of improved cassava processing technologies by </w:t>
      </w:r>
      <w:proofErr w:type="spellStart"/>
      <w:r w:rsidRPr="00717556">
        <w:rPr>
          <w:rFonts w:ascii="Times New Roman" w:hAnsi="Times New Roman"/>
          <w:sz w:val="24"/>
          <w:szCs w:val="24"/>
        </w:rPr>
        <w:t>rura</w:t>
      </w:r>
      <w:proofErr w:type="spellEnd"/>
      <w:r w:rsidRPr="00717556">
        <w:rPr>
          <w:rFonts w:ascii="Times New Roman" w:hAnsi="Times New Roman"/>
          <w:sz w:val="24"/>
          <w:szCs w:val="24"/>
        </w:rPr>
        <w:t xml:space="preserve"> women in Enugu State, Nigeria. International Journal of </w:t>
      </w:r>
      <w:proofErr w:type="spellStart"/>
      <w:r w:rsidRPr="00717556">
        <w:rPr>
          <w:rFonts w:ascii="Times New Roman" w:hAnsi="Times New Roman"/>
          <w:sz w:val="24"/>
          <w:szCs w:val="24"/>
        </w:rPr>
        <w:t>Agricutural</w:t>
      </w:r>
      <w:proofErr w:type="spellEnd"/>
      <w:r w:rsidRPr="00717556">
        <w:rPr>
          <w:rFonts w:ascii="Times New Roman" w:hAnsi="Times New Roman"/>
          <w:sz w:val="24"/>
          <w:szCs w:val="24"/>
        </w:rPr>
        <w:t xml:space="preserve"> </w:t>
      </w:r>
      <w:proofErr w:type="spellStart"/>
      <w:r w:rsidRPr="00717556">
        <w:rPr>
          <w:rFonts w:ascii="Times New Roman" w:hAnsi="Times New Roman"/>
          <w:sz w:val="24"/>
          <w:szCs w:val="24"/>
        </w:rPr>
        <w:t>Scienc</w:t>
      </w:r>
      <w:proofErr w:type="spellEnd"/>
      <w:r w:rsidRPr="00717556">
        <w:rPr>
          <w:rFonts w:ascii="Times New Roman" w:hAnsi="Times New Roman"/>
          <w:sz w:val="24"/>
          <w:szCs w:val="24"/>
        </w:rPr>
        <w:t xml:space="preserve">, </w:t>
      </w:r>
      <w:proofErr w:type="spellStart"/>
      <w:r w:rsidRPr="00717556">
        <w:rPr>
          <w:rFonts w:ascii="Times New Roman" w:hAnsi="Times New Roman"/>
          <w:sz w:val="24"/>
          <w:szCs w:val="24"/>
        </w:rPr>
        <w:t>Researh</w:t>
      </w:r>
      <w:proofErr w:type="spellEnd"/>
      <w:r w:rsidRPr="00717556">
        <w:rPr>
          <w:rFonts w:ascii="Times New Roman" w:hAnsi="Times New Roman"/>
          <w:sz w:val="24"/>
          <w:szCs w:val="24"/>
        </w:rPr>
        <w:t xml:space="preserve"> and </w:t>
      </w:r>
      <w:proofErr w:type="spellStart"/>
      <w:r w:rsidRPr="00717556">
        <w:rPr>
          <w:rFonts w:ascii="Times New Roman" w:hAnsi="Times New Roman"/>
          <w:sz w:val="24"/>
          <w:szCs w:val="24"/>
        </w:rPr>
        <w:t>Technololgy</w:t>
      </w:r>
      <w:proofErr w:type="spellEnd"/>
      <w:r w:rsidRPr="00717556">
        <w:rPr>
          <w:rFonts w:ascii="Times New Roman" w:hAnsi="Times New Roman"/>
          <w:sz w:val="24"/>
          <w:szCs w:val="24"/>
        </w:rPr>
        <w:t xml:space="preserve"> in </w:t>
      </w:r>
      <w:proofErr w:type="spellStart"/>
      <w:r w:rsidRPr="00717556">
        <w:rPr>
          <w:rFonts w:ascii="Times New Roman" w:hAnsi="Times New Roman"/>
          <w:sz w:val="24"/>
          <w:szCs w:val="24"/>
        </w:rPr>
        <w:t>exgtension</w:t>
      </w:r>
      <w:proofErr w:type="spellEnd"/>
      <w:r w:rsidRPr="00717556">
        <w:rPr>
          <w:rFonts w:ascii="Times New Roman" w:hAnsi="Times New Roman"/>
          <w:sz w:val="24"/>
          <w:szCs w:val="24"/>
        </w:rPr>
        <w:t xml:space="preserve"> and </w:t>
      </w:r>
      <w:proofErr w:type="spellStart"/>
      <w:r w:rsidRPr="00717556">
        <w:rPr>
          <w:rFonts w:ascii="Times New Roman" w:hAnsi="Times New Roman"/>
          <w:sz w:val="24"/>
          <w:szCs w:val="24"/>
        </w:rPr>
        <w:t>Efuccation</w:t>
      </w:r>
      <w:proofErr w:type="spellEnd"/>
      <w:r w:rsidRPr="00717556">
        <w:rPr>
          <w:rFonts w:ascii="Times New Roman" w:hAnsi="Times New Roman"/>
          <w:sz w:val="24"/>
          <w:szCs w:val="24"/>
        </w:rPr>
        <w:t xml:space="preserve"> Systems, 4(4), 205-210</w:t>
      </w:r>
      <w:r w:rsidRPr="00717556">
        <w:rPr>
          <w:rFonts w:ascii="Times New Roman" w:hAnsi="Times New Roman"/>
          <w:b/>
          <w:sz w:val="24"/>
          <w:szCs w:val="24"/>
        </w:rPr>
        <w:t>.</w:t>
      </w:r>
    </w:p>
    <w:p w14:paraId="06BB0A65" w14:textId="77777777" w:rsidR="0093544F" w:rsidRPr="00717556" w:rsidRDefault="0093544F" w:rsidP="0093544F">
      <w:pPr>
        <w:spacing w:after="0"/>
        <w:ind w:left="72"/>
        <w:jc w:val="both"/>
        <w:rPr>
          <w:rFonts w:ascii="Times New Roman" w:hAnsi="Times New Roman"/>
          <w:b/>
          <w:sz w:val="24"/>
          <w:szCs w:val="24"/>
        </w:rPr>
      </w:pPr>
    </w:p>
    <w:p w14:paraId="508A75D8" w14:textId="77777777" w:rsidR="0093544F" w:rsidRPr="00717556" w:rsidRDefault="0093544F" w:rsidP="0093544F">
      <w:pPr>
        <w:numPr>
          <w:ilvl w:val="0"/>
          <w:numId w:val="20"/>
        </w:numPr>
        <w:spacing w:after="0"/>
        <w:jc w:val="both"/>
        <w:rPr>
          <w:rFonts w:ascii="Times New Roman" w:hAnsi="Times New Roman"/>
          <w:b/>
          <w:sz w:val="24"/>
          <w:szCs w:val="24"/>
        </w:rPr>
      </w:pPr>
      <w:r w:rsidRPr="006B48CB">
        <w:rPr>
          <w:rStyle w:val="Strong"/>
          <w:rFonts w:ascii="Times New Roman" w:hAnsi="Times New Roman"/>
          <w:color w:val="2F302B"/>
          <w:sz w:val="24"/>
          <w:szCs w:val="24"/>
        </w:rPr>
        <w:t>Chah, J. M</w:t>
      </w:r>
      <w:r w:rsidRPr="00F0686B">
        <w:rPr>
          <w:rStyle w:val="Strong"/>
          <w:rFonts w:ascii="Times New Roman" w:hAnsi="Times New Roman"/>
          <w:b w:val="0"/>
          <w:color w:val="2F302B"/>
          <w:sz w:val="24"/>
          <w:szCs w:val="24"/>
        </w:rPr>
        <w:t>.,</w:t>
      </w:r>
      <w:r w:rsidRPr="00717556">
        <w:rPr>
          <w:rStyle w:val="Strong"/>
          <w:rFonts w:ascii="Times New Roman" w:hAnsi="Times New Roman"/>
          <w:b w:val="0"/>
          <w:color w:val="2F302B"/>
          <w:sz w:val="24"/>
          <w:szCs w:val="24"/>
        </w:rPr>
        <w:t xml:space="preserve"> Nwobodo, C. E., </w:t>
      </w:r>
      <w:proofErr w:type="spellStart"/>
      <w:r w:rsidRPr="00717556">
        <w:rPr>
          <w:rStyle w:val="Strong"/>
          <w:rFonts w:ascii="Times New Roman" w:hAnsi="Times New Roman"/>
          <w:b w:val="0"/>
          <w:color w:val="2F302B"/>
          <w:sz w:val="24"/>
          <w:szCs w:val="24"/>
        </w:rPr>
        <w:t>Utaka</w:t>
      </w:r>
      <w:proofErr w:type="spellEnd"/>
      <w:r w:rsidRPr="00717556">
        <w:rPr>
          <w:rStyle w:val="Strong"/>
          <w:rFonts w:ascii="Times New Roman" w:hAnsi="Times New Roman"/>
          <w:b w:val="0"/>
          <w:color w:val="2F302B"/>
          <w:sz w:val="24"/>
          <w:szCs w:val="24"/>
        </w:rPr>
        <w:t>,</w:t>
      </w:r>
      <w:r w:rsidRPr="00717556">
        <w:rPr>
          <w:rStyle w:val="apple-converted-space"/>
          <w:rFonts w:ascii="Times New Roman" w:hAnsi="Times New Roman"/>
          <w:bCs/>
          <w:color w:val="2F302B"/>
          <w:sz w:val="24"/>
          <w:szCs w:val="24"/>
        </w:rPr>
        <w:t> </w:t>
      </w:r>
      <w:r w:rsidRPr="00717556">
        <w:rPr>
          <w:rStyle w:val="Strong"/>
          <w:rFonts w:ascii="Times New Roman" w:hAnsi="Times New Roman"/>
          <w:b w:val="0"/>
          <w:color w:val="2F302B"/>
          <w:sz w:val="24"/>
          <w:szCs w:val="24"/>
        </w:rPr>
        <w:t xml:space="preserve">M. N. and </w:t>
      </w:r>
      <w:proofErr w:type="spellStart"/>
      <w:r w:rsidRPr="00717556">
        <w:rPr>
          <w:rStyle w:val="Strong"/>
          <w:rFonts w:ascii="Times New Roman" w:hAnsi="Times New Roman"/>
          <w:b w:val="0"/>
          <w:color w:val="2F302B"/>
          <w:sz w:val="24"/>
          <w:szCs w:val="24"/>
        </w:rPr>
        <w:t>Asadu</w:t>
      </w:r>
      <w:proofErr w:type="spellEnd"/>
      <w:r w:rsidRPr="00717556">
        <w:rPr>
          <w:rStyle w:val="Strong"/>
          <w:rFonts w:ascii="Times New Roman" w:hAnsi="Times New Roman"/>
          <w:b w:val="0"/>
          <w:color w:val="2F302B"/>
          <w:sz w:val="24"/>
          <w:szCs w:val="24"/>
        </w:rPr>
        <w:t>, A. N.</w:t>
      </w:r>
      <w:r w:rsidRPr="00717556">
        <w:rPr>
          <w:rStyle w:val="Strong"/>
          <w:rFonts w:ascii="Times New Roman" w:hAnsi="Times New Roman"/>
          <w:b w:val="0"/>
          <w:color w:val="2F302B"/>
          <w:sz w:val="24"/>
          <w:szCs w:val="24"/>
          <w:vertAlign w:val="superscript"/>
        </w:rPr>
        <w:t xml:space="preserve"> </w:t>
      </w:r>
      <w:r w:rsidRPr="00717556">
        <w:rPr>
          <w:rFonts w:ascii="Times New Roman" w:hAnsi="Times New Roman"/>
          <w:color w:val="2F302B"/>
          <w:sz w:val="24"/>
          <w:szCs w:val="24"/>
        </w:rPr>
        <w:t>(2015).</w:t>
      </w:r>
      <w:r w:rsidRPr="00717556">
        <w:rPr>
          <w:rStyle w:val="Strong"/>
          <w:rFonts w:ascii="Times New Roman" w:hAnsi="Times New Roman"/>
          <w:b w:val="0"/>
          <w:color w:val="2F302B"/>
          <w:sz w:val="24"/>
          <w:szCs w:val="24"/>
        </w:rPr>
        <w:t xml:space="preserve"> Pig health management strategies among farmers in Enugu State, Nigeria. </w:t>
      </w:r>
      <w:r w:rsidRPr="00717556">
        <w:rPr>
          <w:rFonts w:ascii="Times New Roman" w:hAnsi="Times New Roman"/>
          <w:color w:val="2F302B"/>
          <w:sz w:val="24"/>
          <w:szCs w:val="24"/>
        </w:rPr>
        <w:t>Asian Journal of Agricultural Extension, Economics &amp; Sociology 10 (3), 1-9.</w:t>
      </w:r>
    </w:p>
    <w:p w14:paraId="6AD7BF4D" w14:textId="77777777" w:rsidR="0093544F" w:rsidRPr="00717556" w:rsidRDefault="0093544F" w:rsidP="0093544F">
      <w:pPr>
        <w:pStyle w:val="ListParagraph"/>
        <w:rPr>
          <w:b/>
        </w:rPr>
      </w:pPr>
    </w:p>
    <w:p w14:paraId="71D2D306" w14:textId="77777777" w:rsidR="0093544F" w:rsidRPr="00717556" w:rsidRDefault="0093544F" w:rsidP="0093544F">
      <w:pPr>
        <w:numPr>
          <w:ilvl w:val="0"/>
          <w:numId w:val="20"/>
        </w:numPr>
        <w:spacing w:after="0"/>
        <w:jc w:val="both"/>
        <w:rPr>
          <w:rFonts w:ascii="Times New Roman" w:hAnsi="Times New Roman"/>
          <w:b/>
          <w:sz w:val="24"/>
          <w:szCs w:val="24"/>
        </w:rPr>
      </w:pPr>
      <w:r w:rsidRPr="006B48CB">
        <w:rPr>
          <w:rFonts w:ascii="Times New Roman" w:hAnsi="Times New Roman"/>
          <w:b/>
          <w:sz w:val="24"/>
          <w:szCs w:val="24"/>
        </w:rPr>
        <w:t xml:space="preserve">Chah J. </w:t>
      </w:r>
      <w:proofErr w:type="gramStart"/>
      <w:r w:rsidRPr="006B48CB">
        <w:rPr>
          <w:rFonts w:ascii="Times New Roman" w:hAnsi="Times New Roman"/>
          <w:b/>
          <w:sz w:val="24"/>
          <w:szCs w:val="24"/>
        </w:rPr>
        <w:t>M</w:t>
      </w:r>
      <w:r w:rsidRPr="00F0686B">
        <w:rPr>
          <w:rFonts w:ascii="Times New Roman" w:hAnsi="Times New Roman"/>
          <w:sz w:val="24"/>
          <w:szCs w:val="24"/>
        </w:rPr>
        <w:t>.,.</w:t>
      </w:r>
      <w:proofErr w:type="gramEnd"/>
      <w:r w:rsidRPr="00717556">
        <w:rPr>
          <w:rFonts w:ascii="Times New Roman" w:hAnsi="Times New Roman"/>
          <w:sz w:val="24"/>
          <w:szCs w:val="24"/>
        </w:rPr>
        <w:t xml:space="preserve"> </w:t>
      </w:r>
      <w:proofErr w:type="spellStart"/>
      <w:r w:rsidRPr="00717556">
        <w:rPr>
          <w:rFonts w:ascii="Times New Roman" w:hAnsi="Times New Roman"/>
          <w:sz w:val="24"/>
          <w:szCs w:val="24"/>
        </w:rPr>
        <w:t>Irohibe</w:t>
      </w:r>
      <w:proofErr w:type="spellEnd"/>
      <w:r w:rsidRPr="00717556">
        <w:rPr>
          <w:rFonts w:ascii="Times New Roman" w:hAnsi="Times New Roman"/>
          <w:sz w:val="24"/>
          <w:szCs w:val="24"/>
        </w:rPr>
        <w:t xml:space="preserve"> I. J., </w:t>
      </w:r>
      <w:proofErr w:type="spellStart"/>
      <w:r w:rsidRPr="00717556">
        <w:rPr>
          <w:rFonts w:ascii="Times New Roman" w:hAnsi="Times New Roman"/>
          <w:sz w:val="24"/>
          <w:szCs w:val="24"/>
        </w:rPr>
        <w:t>Itodo</w:t>
      </w:r>
      <w:proofErr w:type="spellEnd"/>
      <w:r w:rsidRPr="00717556">
        <w:rPr>
          <w:rFonts w:ascii="Times New Roman" w:hAnsi="Times New Roman"/>
          <w:sz w:val="24"/>
          <w:szCs w:val="24"/>
        </w:rPr>
        <w:t xml:space="preserve"> C. I. and. </w:t>
      </w:r>
      <w:proofErr w:type="spellStart"/>
      <w:r w:rsidRPr="00717556">
        <w:rPr>
          <w:rFonts w:ascii="Times New Roman" w:hAnsi="Times New Roman"/>
          <w:sz w:val="24"/>
          <w:szCs w:val="24"/>
        </w:rPr>
        <w:t>Enwelu</w:t>
      </w:r>
      <w:proofErr w:type="spellEnd"/>
      <w:r w:rsidRPr="00717556">
        <w:rPr>
          <w:rFonts w:ascii="Times New Roman" w:hAnsi="Times New Roman"/>
          <w:sz w:val="24"/>
          <w:szCs w:val="24"/>
        </w:rPr>
        <w:t xml:space="preserve"> I. A (2015). Information Needs of Indigenous Chicken Farmers in Enugu State: Implications for Agricultural Extension Service. British Journal of Applied Science &amp; Technology 7(4): 404-411. </w:t>
      </w:r>
    </w:p>
    <w:p w14:paraId="6D25622E" w14:textId="77777777" w:rsidR="0093544F" w:rsidRPr="00717556" w:rsidRDefault="0093544F" w:rsidP="0093544F">
      <w:pPr>
        <w:spacing w:after="0"/>
        <w:ind w:left="72"/>
        <w:jc w:val="both"/>
        <w:rPr>
          <w:rFonts w:ascii="Times New Roman" w:hAnsi="Times New Roman"/>
          <w:b/>
          <w:sz w:val="24"/>
          <w:szCs w:val="24"/>
        </w:rPr>
      </w:pPr>
    </w:p>
    <w:p w14:paraId="4E34625D" w14:textId="77777777" w:rsidR="0093544F" w:rsidRPr="00717556" w:rsidRDefault="0093544F" w:rsidP="0093544F">
      <w:pPr>
        <w:numPr>
          <w:ilvl w:val="0"/>
          <w:numId w:val="20"/>
        </w:numPr>
        <w:spacing w:after="0"/>
        <w:jc w:val="both"/>
        <w:rPr>
          <w:rFonts w:ascii="Times New Roman" w:hAnsi="Times New Roman"/>
          <w:b/>
          <w:sz w:val="24"/>
          <w:szCs w:val="24"/>
        </w:rPr>
      </w:pPr>
      <w:proofErr w:type="gramStart"/>
      <w:r w:rsidRPr="00717556">
        <w:rPr>
          <w:rFonts w:ascii="Times New Roman" w:hAnsi="Times New Roman"/>
          <w:bCs/>
          <w:sz w:val="24"/>
          <w:szCs w:val="24"/>
        </w:rPr>
        <w:t>.</w:t>
      </w:r>
      <w:r w:rsidRPr="006B48CB">
        <w:rPr>
          <w:rFonts w:ascii="Times New Roman" w:hAnsi="Times New Roman"/>
          <w:b/>
          <w:bCs/>
          <w:sz w:val="24"/>
          <w:szCs w:val="24"/>
        </w:rPr>
        <w:t>Chah</w:t>
      </w:r>
      <w:proofErr w:type="gramEnd"/>
      <w:r w:rsidRPr="006B48CB">
        <w:rPr>
          <w:rFonts w:ascii="Times New Roman" w:hAnsi="Times New Roman"/>
          <w:b/>
          <w:bCs/>
          <w:sz w:val="24"/>
          <w:szCs w:val="24"/>
        </w:rPr>
        <w:t>, J. M</w:t>
      </w:r>
      <w:r w:rsidRPr="00717556">
        <w:rPr>
          <w:rFonts w:ascii="Times New Roman" w:hAnsi="Times New Roman"/>
          <w:bCs/>
          <w:sz w:val="24"/>
          <w:szCs w:val="24"/>
        </w:rPr>
        <w:t xml:space="preserve">, </w:t>
      </w:r>
      <w:proofErr w:type="spellStart"/>
      <w:r w:rsidRPr="00717556">
        <w:rPr>
          <w:rFonts w:ascii="Times New Roman" w:hAnsi="Times New Roman"/>
          <w:bCs/>
          <w:sz w:val="24"/>
          <w:szCs w:val="24"/>
        </w:rPr>
        <w:t>Eneje</w:t>
      </w:r>
      <w:proofErr w:type="spellEnd"/>
      <w:r w:rsidRPr="00717556">
        <w:rPr>
          <w:rFonts w:ascii="Times New Roman" w:hAnsi="Times New Roman"/>
          <w:bCs/>
          <w:sz w:val="24"/>
          <w:szCs w:val="24"/>
        </w:rPr>
        <w:t xml:space="preserve">, N. C., </w:t>
      </w:r>
      <w:proofErr w:type="spellStart"/>
      <w:r w:rsidRPr="00717556">
        <w:rPr>
          <w:rFonts w:ascii="Times New Roman" w:hAnsi="Times New Roman"/>
          <w:bCs/>
          <w:sz w:val="24"/>
          <w:szCs w:val="24"/>
        </w:rPr>
        <w:t>Asadu</w:t>
      </w:r>
      <w:proofErr w:type="spellEnd"/>
      <w:r w:rsidRPr="00717556">
        <w:rPr>
          <w:rFonts w:ascii="Times New Roman" w:hAnsi="Times New Roman"/>
          <w:bCs/>
          <w:sz w:val="24"/>
          <w:szCs w:val="24"/>
        </w:rPr>
        <w:t xml:space="preserve">, A. N. and Igbokwe, E. M (2015). Effect of rural-urban construction </w:t>
      </w:r>
      <w:proofErr w:type="spellStart"/>
      <w:r w:rsidRPr="00717556">
        <w:rPr>
          <w:rFonts w:ascii="Times New Roman" w:hAnsi="Times New Roman"/>
          <w:bCs/>
          <w:sz w:val="24"/>
          <w:szCs w:val="24"/>
        </w:rPr>
        <w:t>labour</w:t>
      </w:r>
      <w:proofErr w:type="spellEnd"/>
      <w:r w:rsidRPr="00717556">
        <w:rPr>
          <w:rFonts w:ascii="Times New Roman" w:hAnsi="Times New Roman"/>
          <w:bCs/>
          <w:sz w:val="24"/>
          <w:szCs w:val="24"/>
        </w:rPr>
        <w:t xml:space="preserve"> supply on agriculture in Nsukka Urban Area, Enugu State, Nigeria. </w:t>
      </w:r>
      <w:r w:rsidRPr="00717556">
        <w:rPr>
          <w:rFonts w:ascii="Times New Roman" w:hAnsi="Times New Roman"/>
          <w:color w:val="2F302B"/>
          <w:sz w:val="24"/>
          <w:szCs w:val="24"/>
          <w:shd w:val="clear" w:color="auto" w:fill="FFFFFF"/>
        </w:rPr>
        <w:t>Journal of Scientific Research and Reports, 7(7</w:t>
      </w:r>
      <w:proofErr w:type="gramStart"/>
      <w:r w:rsidRPr="00717556">
        <w:rPr>
          <w:rFonts w:ascii="Times New Roman" w:hAnsi="Times New Roman"/>
          <w:color w:val="2F302B"/>
          <w:sz w:val="24"/>
          <w:szCs w:val="24"/>
          <w:shd w:val="clear" w:color="auto" w:fill="FFFFFF"/>
        </w:rPr>
        <w:t xml:space="preserve">), </w:t>
      </w:r>
      <w:r w:rsidRPr="00717556">
        <w:rPr>
          <w:rStyle w:val="apple-converted-space"/>
          <w:rFonts w:ascii="Times New Roman" w:hAnsi="Times New Roman"/>
          <w:color w:val="2F302B"/>
          <w:sz w:val="24"/>
          <w:szCs w:val="24"/>
          <w:shd w:val="clear" w:color="auto" w:fill="FFFFFF"/>
        </w:rPr>
        <w:t> </w:t>
      </w:r>
      <w:r w:rsidRPr="00717556">
        <w:rPr>
          <w:rFonts w:ascii="Times New Roman" w:hAnsi="Times New Roman"/>
          <w:color w:val="2F302B"/>
          <w:sz w:val="24"/>
          <w:szCs w:val="24"/>
          <w:shd w:val="clear" w:color="auto" w:fill="FFFFFF"/>
        </w:rPr>
        <w:t>516</w:t>
      </w:r>
      <w:proofErr w:type="gramEnd"/>
      <w:r w:rsidRPr="00717556">
        <w:rPr>
          <w:rFonts w:ascii="Times New Roman" w:hAnsi="Times New Roman"/>
          <w:color w:val="2F302B"/>
          <w:sz w:val="24"/>
          <w:szCs w:val="24"/>
          <w:shd w:val="clear" w:color="auto" w:fill="FFFFFF"/>
        </w:rPr>
        <w:t xml:space="preserve">-524 </w:t>
      </w:r>
    </w:p>
    <w:p w14:paraId="4AAE7A1A" w14:textId="77777777" w:rsidR="0093544F" w:rsidRPr="00717556" w:rsidRDefault="0093544F" w:rsidP="0093544F">
      <w:pPr>
        <w:pStyle w:val="ListParagraph"/>
        <w:rPr>
          <w:b/>
        </w:rPr>
      </w:pPr>
    </w:p>
    <w:p w14:paraId="228F1C00" w14:textId="77777777" w:rsidR="0093544F" w:rsidRPr="00717556" w:rsidRDefault="0093544F" w:rsidP="0093544F">
      <w:pPr>
        <w:numPr>
          <w:ilvl w:val="0"/>
          <w:numId w:val="20"/>
        </w:numPr>
        <w:shd w:val="clear" w:color="auto" w:fill="FFFFFF"/>
        <w:spacing w:after="450" w:line="240" w:lineRule="auto"/>
        <w:jc w:val="both"/>
        <w:textAlignment w:val="top"/>
        <w:rPr>
          <w:rFonts w:ascii="Times New Roman" w:hAnsi="Times New Roman"/>
          <w:color w:val="555555"/>
          <w:sz w:val="24"/>
          <w:szCs w:val="24"/>
        </w:rPr>
      </w:pPr>
      <w:proofErr w:type="spellStart"/>
      <w:r w:rsidRPr="00717556">
        <w:rPr>
          <w:rFonts w:ascii="Times New Roman" w:hAnsi="Times New Roman"/>
          <w:bCs/>
          <w:sz w:val="24"/>
          <w:szCs w:val="24"/>
        </w:rPr>
        <w:t>Mgbenka</w:t>
      </w:r>
      <w:proofErr w:type="spellEnd"/>
      <w:r w:rsidRPr="00717556">
        <w:rPr>
          <w:rFonts w:ascii="Times New Roman" w:hAnsi="Times New Roman"/>
          <w:bCs/>
          <w:sz w:val="24"/>
          <w:szCs w:val="24"/>
        </w:rPr>
        <w:t xml:space="preserve">, R. N., Igbokwe, E. M. and </w:t>
      </w:r>
      <w:r w:rsidRPr="00020DA0">
        <w:rPr>
          <w:rFonts w:ascii="Times New Roman" w:hAnsi="Times New Roman"/>
          <w:b/>
          <w:bCs/>
          <w:sz w:val="24"/>
          <w:szCs w:val="24"/>
        </w:rPr>
        <w:t>Chah, J. M</w:t>
      </w:r>
      <w:r w:rsidRPr="00F0686B">
        <w:rPr>
          <w:rFonts w:ascii="Times New Roman" w:hAnsi="Times New Roman"/>
          <w:bCs/>
          <w:sz w:val="24"/>
          <w:szCs w:val="24"/>
        </w:rPr>
        <w:t>.</w:t>
      </w:r>
      <w:r w:rsidRPr="00717556">
        <w:rPr>
          <w:rFonts w:ascii="Times New Roman" w:hAnsi="Times New Roman"/>
          <w:bCs/>
          <w:sz w:val="24"/>
          <w:szCs w:val="24"/>
        </w:rPr>
        <w:t xml:space="preserve"> (2015). Perceive role achievement and role expectation of Local Government agricultural </w:t>
      </w:r>
      <w:proofErr w:type="spellStart"/>
      <w:r w:rsidRPr="00717556">
        <w:rPr>
          <w:rFonts w:ascii="Times New Roman" w:hAnsi="Times New Roman"/>
          <w:bCs/>
          <w:sz w:val="24"/>
          <w:szCs w:val="24"/>
        </w:rPr>
        <w:t>programmes</w:t>
      </w:r>
      <w:proofErr w:type="spellEnd"/>
      <w:r w:rsidRPr="00717556">
        <w:rPr>
          <w:rFonts w:ascii="Times New Roman" w:hAnsi="Times New Roman"/>
          <w:bCs/>
          <w:sz w:val="24"/>
          <w:szCs w:val="24"/>
        </w:rPr>
        <w:t xml:space="preserve"> in South East Nigeria. Journal of Agricultural Extension of Nigeria, 19 (2), 72-8.</w:t>
      </w:r>
    </w:p>
    <w:p w14:paraId="6731FCB2"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717556">
        <w:rPr>
          <w:rStyle w:val="Strong"/>
          <w:rFonts w:ascii="Times New Roman" w:hAnsi="Times New Roman"/>
          <w:b w:val="0"/>
          <w:color w:val="2F302B"/>
          <w:sz w:val="24"/>
          <w:szCs w:val="24"/>
        </w:rPr>
        <w:t>Uddin, I. O.</w:t>
      </w:r>
      <w:r w:rsidRPr="00717556">
        <w:rPr>
          <w:rStyle w:val="apple-converted-space"/>
          <w:rFonts w:ascii="Times New Roman" w:hAnsi="Times New Roman"/>
          <w:bCs/>
          <w:color w:val="2F302B"/>
          <w:sz w:val="24"/>
          <w:szCs w:val="24"/>
        </w:rPr>
        <w:t> </w:t>
      </w:r>
      <w:r w:rsidRPr="00717556">
        <w:rPr>
          <w:rStyle w:val="Strong"/>
          <w:rFonts w:ascii="Times New Roman" w:hAnsi="Times New Roman"/>
          <w:b w:val="0"/>
          <w:color w:val="2F302B"/>
          <w:sz w:val="24"/>
          <w:szCs w:val="24"/>
        </w:rPr>
        <w:t xml:space="preserve">and </w:t>
      </w:r>
      <w:r w:rsidRPr="00020DA0">
        <w:rPr>
          <w:rStyle w:val="Strong"/>
          <w:rFonts w:ascii="Times New Roman" w:hAnsi="Times New Roman"/>
          <w:color w:val="2F302B"/>
          <w:sz w:val="24"/>
          <w:szCs w:val="24"/>
        </w:rPr>
        <w:t>Chah, J. M</w:t>
      </w:r>
      <w:r w:rsidRPr="00717556">
        <w:rPr>
          <w:rStyle w:val="Strong"/>
          <w:rFonts w:ascii="Times New Roman" w:hAnsi="Times New Roman"/>
          <w:b w:val="0"/>
          <w:color w:val="2F302B"/>
          <w:sz w:val="24"/>
          <w:szCs w:val="24"/>
        </w:rPr>
        <w:t xml:space="preserve">. (2015). Prospects of involving grassroots organizations in Agricultural Extension </w:t>
      </w:r>
      <w:proofErr w:type="spellStart"/>
      <w:r w:rsidRPr="00717556">
        <w:rPr>
          <w:rStyle w:val="Strong"/>
          <w:rFonts w:ascii="Times New Roman" w:hAnsi="Times New Roman"/>
          <w:b w:val="0"/>
          <w:color w:val="2F302B"/>
          <w:sz w:val="24"/>
          <w:szCs w:val="24"/>
        </w:rPr>
        <w:t>Programmes</w:t>
      </w:r>
      <w:proofErr w:type="spellEnd"/>
      <w:r w:rsidRPr="00717556">
        <w:rPr>
          <w:rStyle w:val="Strong"/>
          <w:rFonts w:ascii="Times New Roman" w:hAnsi="Times New Roman"/>
          <w:b w:val="0"/>
          <w:color w:val="2F302B"/>
          <w:sz w:val="24"/>
          <w:szCs w:val="24"/>
        </w:rPr>
        <w:t xml:space="preserve">. </w:t>
      </w:r>
      <w:r w:rsidRPr="00717556">
        <w:rPr>
          <w:rFonts w:ascii="Times New Roman" w:hAnsi="Times New Roman"/>
          <w:color w:val="2F302B"/>
          <w:sz w:val="24"/>
          <w:szCs w:val="24"/>
        </w:rPr>
        <w:t xml:space="preserve">Asian Journal of Agricultural Extension, Economics &amp; </w:t>
      </w:r>
      <w:proofErr w:type="gramStart"/>
      <w:r w:rsidRPr="00717556">
        <w:rPr>
          <w:rFonts w:ascii="Times New Roman" w:hAnsi="Times New Roman"/>
          <w:color w:val="2F302B"/>
          <w:sz w:val="24"/>
          <w:szCs w:val="24"/>
        </w:rPr>
        <w:t>Sociology,  8</w:t>
      </w:r>
      <w:proofErr w:type="gramEnd"/>
      <w:r w:rsidRPr="00717556">
        <w:rPr>
          <w:rFonts w:ascii="Times New Roman" w:hAnsi="Times New Roman"/>
          <w:color w:val="2F302B"/>
          <w:sz w:val="24"/>
          <w:szCs w:val="24"/>
        </w:rPr>
        <w:t>(1), 1-9.</w:t>
      </w:r>
    </w:p>
    <w:p w14:paraId="03B82A8F" w14:textId="77777777" w:rsidR="0093544F" w:rsidRPr="00717556" w:rsidRDefault="0093544F" w:rsidP="0093544F">
      <w:pPr>
        <w:numPr>
          <w:ilvl w:val="0"/>
          <w:numId w:val="20"/>
        </w:numPr>
        <w:shd w:val="clear" w:color="auto" w:fill="FFFFFF"/>
        <w:spacing w:after="450" w:line="240" w:lineRule="auto"/>
        <w:jc w:val="both"/>
        <w:textAlignment w:val="top"/>
        <w:outlineLvl w:val="0"/>
        <w:rPr>
          <w:rStyle w:val="publication-meta-date"/>
          <w:rFonts w:ascii="Times New Roman" w:eastAsia="Times New Roman" w:hAnsi="Times New Roman"/>
          <w:color w:val="111111"/>
          <w:kern w:val="36"/>
          <w:sz w:val="24"/>
          <w:szCs w:val="24"/>
        </w:rPr>
      </w:pPr>
      <w:r w:rsidRPr="00020DA0">
        <w:rPr>
          <w:rFonts w:ascii="Times New Roman" w:hAnsi="Times New Roman"/>
          <w:b/>
          <w:color w:val="111111"/>
          <w:sz w:val="24"/>
          <w:szCs w:val="24"/>
        </w:rPr>
        <w:lastRenderedPageBreak/>
        <w:t>Chah J. M</w:t>
      </w:r>
      <w:r w:rsidRPr="00F0686B">
        <w:rPr>
          <w:rFonts w:ascii="Times New Roman" w:hAnsi="Times New Roman"/>
          <w:color w:val="111111"/>
          <w:sz w:val="24"/>
          <w:szCs w:val="24"/>
        </w:rPr>
        <w:t>.,</w:t>
      </w:r>
      <w:r w:rsidRPr="00717556">
        <w:rPr>
          <w:rFonts w:ascii="Times New Roman" w:hAnsi="Times New Roman"/>
          <w:color w:val="111111"/>
          <w:sz w:val="24"/>
          <w:szCs w:val="24"/>
        </w:rPr>
        <w:t xml:space="preserve"> Mabel Dimelu </w:t>
      </w:r>
      <w:proofErr w:type="gramStart"/>
      <w:r w:rsidRPr="00717556">
        <w:rPr>
          <w:rFonts w:ascii="Times New Roman" w:hAnsi="Times New Roman"/>
          <w:color w:val="111111"/>
          <w:sz w:val="24"/>
          <w:szCs w:val="24"/>
        </w:rPr>
        <w:t xml:space="preserve">and </w:t>
      </w:r>
      <w:r w:rsidRPr="00717556">
        <w:rPr>
          <w:rStyle w:val="apple-converted-space"/>
          <w:rFonts w:ascii="Times New Roman" w:hAnsi="Times New Roman"/>
          <w:color w:val="0080FF"/>
          <w:sz w:val="24"/>
          <w:szCs w:val="24"/>
          <w:shd w:val="clear" w:color="auto" w:fill="FFFFFF"/>
        </w:rPr>
        <w:t> </w:t>
      </w:r>
      <w:proofErr w:type="spellStart"/>
      <w:r w:rsidRPr="00717556">
        <w:rPr>
          <w:rStyle w:val="apple-converted-space"/>
          <w:rFonts w:ascii="Times New Roman" w:hAnsi="Times New Roman"/>
          <w:sz w:val="24"/>
          <w:szCs w:val="24"/>
          <w:shd w:val="clear" w:color="auto" w:fill="FFFFFF"/>
        </w:rPr>
        <w:t>Ukwuani</w:t>
      </w:r>
      <w:proofErr w:type="spellEnd"/>
      <w:proofErr w:type="gramEnd"/>
      <w:r w:rsidRPr="00717556">
        <w:rPr>
          <w:rStyle w:val="apple-converted-space"/>
          <w:rFonts w:ascii="Times New Roman" w:hAnsi="Times New Roman"/>
          <w:sz w:val="24"/>
          <w:szCs w:val="24"/>
          <w:shd w:val="clear" w:color="auto" w:fill="FFFFFF"/>
        </w:rPr>
        <w:t xml:space="preserve"> S. U. (2014)</w:t>
      </w:r>
      <w:r w:rsidRPr="00717556">
        <w:rPr>
          <w:rStyle w:val="apple-converted-space"/>
          <w:rFonts w:ascii="Times New Roman" w:hAnsi="Times New Roman"/>
          <w:color w:val="0080FF"/>
          <w:sz w:val="24"/>
          <w:szCs w:val="24"/>
          <w:shd w:val="clear" w:color="auto" w:fill="FFFFFF"/>
        </w:rPr>
        <w:t xml:space="preserve">. </w:t>
      </w:r>
      <w:r w:rsidRPr="00717556">
        <w:rPr>
          <w:rFonts w:ascii="Times New Roman" w:hAnsi="Times New Roman"/>
          <w:color w:val="111111"/>
          <w:sz w:val="24"/>
          <w:szCs w:val="24"/>
        </w:rPr>
        <w:t xml:space="preserve">Institutional and production characteristics among smallholder pig producers in Enugu State, Nigeria. Tropical Animal Health and Production </w:t>
      </w:r>
      <w:r w:rsidRPr="00717556">
        <w:rPr>
          <w:rStyle w:val="publication-meta-journal"/>
          <w:rFonts w:ascii="Times New Roman" w:hAnsi="Times New Roman"/>
          <w:color w:val="555555"/>
          <w:sz w:val="24"/>
          <w:szCs w:val="24"/>
        </w:rPr>
        <w:t>46(7)</w:t>
      </w:r>
      <w:r w:rsidRPr="00717556">
        <w:rPr>
          <w:rStyle w:val="publication-meta-date"/>
          <w:rFonts w:ascii="Times New Roman" w:hAnsi="Times New Roman"/>
          <w:color w:val="555555"/>
          <w:sz w:val="24"/>
          <w:szCs w:val="24"/>
        </w:rPr>
        <w:t>.</w:t>
      </w:r>
    </w:p>
    <w:p w14:paraId="4B456705"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proofErr w:type="spellStart"/>
      <w:r w:rsidRPr="00717556">
        <w:rPr>
          <w:rFonts w:ascii="Times New Roman" w:hAnsi="Times New Roman"/>
          <w:color w:val="111111"/>
          <w:sz w:val="24"/>
          <w:szCs w:val="24"/>
          <w:shd w:val="clear" w:color="auto" w:fill="FFFFFF"/>
        </w:rPr>
        <w:t>Ikoro</w:t>
      </w:r>
      <w:proofErr w:type="spellEnd"/>
      <w:r w:rsidRPr="00717556">
        <w:rPr>
          <w:rFonts w:ascii="Times New Roman" w:hAnsi="Times New Roman"/>
          <w:color w:val="111111"/>
          <w:sz w:val="24"/>
          <w:szCs w:val="24"/>
          <w:shd w:val="clear" w:color="auto" w:fill="FFFFFF"/>
        </w:rPr>
        <w:t xml:space="preserve"> D. E., Igbokwe, E. M</w:t>
      </w:r>
      <w:r w:rsidRPr="00717556">
        <w:rPr>
          <w:rFonts w:ascii="Times New Roman" w:hAnsi="Times New Roman"/>
          <w:sz w:val="24"/>
          <w:szCs w:val="24"/>
          <w:shd w:val="clear" w:color="auto" w:fill="FFFFFF"/>
        </w:rPr>
        <w:t xml:space="preserve">. </w:t>
      </w:r>
      <w:r w:rsidRPr="00717556">
        <w:rPr>
          <w:rStyle w:val="apple-converted-space"/>
          <w:rFonts w:ascii="Times New Roman" w:hAnsi="Times New Roman"/>
          <w:sz w:val="24"/>
          <w:szCs w:val="24"/>
          <w:shd w:val="clear" w:color="auto" w:fill="FFFFFF"/>
        </w:rPr>
        <w:t> </w:t>
      </w:r>
      <w:proofErr w:type="spellStart"/>
      <w:r w:rsidRPr="00717556">
        <w:rPr>
          <w:rFonts w:ascii="Times New Roman" w:hAnsi="Times New Roman"/>
          <w:sz w:val="24"/>
          <w:szCs w:val="24"/>
        </w:rPr>
        <w:fldChar w:fldCharType="begin"/>
      </w:r>
      <w:r w:rsidRPr="00717556">
        <w:rPr>
          <w:rFonts w:ascii="Times New Roman" w:hAnsi="Times New Roman"/>
          <w:sz w:val="24"/>
          <w:szCs w:val="24"/>
        </w:rPr>
        <w:instrText xml:space="preserve"> HYPERLINK "https://www.researchgate.net/profile/Onyeonagu_Chike" </w:instrText>
      </w:r>
      <w:r w:rsidRPr="00717556">
        <w:rPr>
          <w:rFonts w:ascii="Times New Roman" w:hAnsi="Times New Roman"/>
          <w:sz w:val="24"/>
          <w:szCs w:val="24"/>
        </w:rPr>
        <w:fldChar w:fldCharType="separate"/>
      </w:r>
      <w:r w:rsidRPr="00717556">
        <w:rPr>
          <w:rStyle w:val="Hyperlink"/>
          <w:rFonts w:ascii="Times New Roman" w:hAnsi="Times New Roman"/>
          <w:color w:val="auto"/>
          <w:sz w:val="24"/>
          <w:szCs w:val="24"/>
          <w:shd w:val="clear" w:color="auto" w:fill="FFFFFF"/>
        </w:rPr>
        <w:t>Onyeonagu</w:t>
      </w:r>
      <w:proofErr w:type="spellEnd"/>
      <w:r w:rsidRPr="00717556">
        <w:rPr>
          <w:rStyle w:val="Hyperlink"/>
          <w:rFonts w:ascii="Times New Roman" w:hAnsi="Times New Roman"/>
          <w:color w:val="auto"/>
          <w:sz w:val="24"/>
          <w:szCs w:val="24"/>
          <w:shd w:val="clear" w:color="auto" w:fill="FFFFFF"/>
        </w:rPr>
        <w:t xml:space="preserve"> Chike</w:t>
      </w:r>
      <w:r w:rsidRPr="00717556">
        <w:rPr>
          <w:rFonts w:ascii="Times New Roman" w:hAnsi="Times New Roman"/>
          <w:sz w:val="24"/>
          <w:szCs w:val="24"/>
        </w:rPr>
        <w:fldChar w:fldCharType="end"/>
      </w:r>
      <w:r w:rsidRPr="00717556">
        <w:rPr>
          <w:rFonts w:ascii="Times New Roman" w:hAnsi="Times New Roman"/>
          <w:color w:val="111111"/>
          <w:sz w:val="24"/>
          <w:szCs w:val="24"/>
          <w:shd w:val="clear" w:color="auto" w:fill="FFFFFF"/>
        </w:rPr>
        <w:t xml:space="preserve"> and </w:t>
      </w:r>
      <w:r w:rsidRPr="00020DA0">
        <w:rPr>
          <w:rFonts w:ascii="Times New Roman" w:hAnsi="Times New Roman"/>
          <w:b/>
          <w:color w:val="111111"/>
          <w:sz w:val="24"/>
          <w:szCs w:val="24"/>
          <w:shd w:val="clear" w:color="auto" w:fill="FFFFFF"/>
        </w:rPr>
        <w:t>Chah J. M.</w:t>
      </w:r>
      <w:r w:rsidRPr="00717556">
        <w:rPr>
          <w:rFonts w:ascii="Times New Roman" w:hAnsi="Times New Roman"/>
          <w:color w:val="111111"/>
          <w:sz w:val="24"/>
          <w:szCs w:val="24"/>
          <w:shd w:val="clear" w:color="auto" w:fill="FFFFFF"/>
        </w:rPr>
        <w:t xml:space="preserve"> (2014). </w:t>
      </w:r>
      <w:r w:rsidRPr="00717556">
        <w:rPr>
          <w:rFonts w:ascii="Times New Roman" w:eastAsia="Times New Roman" w:hAnsi="Times New Roman"/>
          <w:color w:val="111111"/>
          <w:kern w:val="36"/>
          <w:sz w:val="24"/>
          <w:szCs w:val="24"/>
        </w:rPr>
        <w:t xml:space="preserve">Appraisal of graduate research on arable crops in the University of Nigeria, Nsukka 2001-2010. </w:t>
      </w:r>
      <w:proofErr w:type="spellStart"/>
      <w:r w:rsidRPr="00717556">
        <w:rPr>
          <w:rFonts w:ascii="Times New Roman" w:hAnsi="Times New Roman"/>
          <w:color w:val="656363"/>
          <w:sz w:val="24"/>
          <w:szCs w:val="24"/>
          <w:shd w:val="clear" w:color="auto" w:fill="FFFFFF"/>
        </w:rPr>
        <w:t>Agro</w:t>
      </w:r>
      <w:proofErr w:type="spellEnd"/>
      <w:r w:rsidRPr="00717556">
        <w:rPr>
          <w:rFonts w:ascii="Times New Roman" w:hAnsi="Times New Roman"/>
          <w:color w:val="656363"/>
          <w:sz w:val="24"/>
          <w:szCs w:val="24"/>
          <w:shd w:val="clear" w:color="auto" w:fill="FFFFFF"/>
        </w:rPr>
        <w:t>-Science 11 (3), 38 – 43.</w:t>
      </w:r>
    </w:p>
    <w:p w14:paraId="408E1810"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proofErr w:type="spellStart"/>
      <w:r w:rsidRPr="00717556">
        <w:rPr>
          <w:rFonts w:ascii="Times New Roman" w:hAnsi="Times New Roman"/>
          <w:bCs/>
          <w:sz w:val="24"/>
          <w:szCs w:val="24"/>
        </w:rPr>
        <w:t>Enwelu</w:t>
      </w:r>
      <w:proofErr w:type="spellEnd"/>
      <w:r w:rsidRPr="00717556">
        <w:rPr>
          <w:rFonts w:ascii="Times New Roman" w:hAnsi="Times New Roman"/>
          <w:bCs/>
          <w:sz w:val="24"/>
          <w:szCs w:val="24"/>
        </w:rPr>
        <w:t xml:space="preserve"> I. A., </w:t>
      </w:r>
      <w:proofErr w:type="spellStart"/>
      <w:r w:rsidRPr="00717556">
        <w:rPr>
          <w:rFonts w:ascii="Times New Roman" w:hAnsi="Times New Roman"/>
          <w:bCs/>
          <w:sz w:val="24"/>
          <w:szCs w:val="24"/>
        </w:rPr>
        <w:t>Uramah</w:t>
      </w:r>
      <w:proofErr w:type="spellEnd"/>
      <w:r w:rsidRPr="00717556">
        <w:rPr>
          <w:rFonts w:ascii="Times New Roman" w:hAnsi="Times New Roman"/>
          <w:bCs/>
          <w:sz w:val="24"/>
          <w:szCs w:val="24"/>
        </w:rPr>
        <w:t xml:space="preserve"> K. O. </w:t>
      </w:r>
      <w:proofErr w:type="spellStart"/>
      <w:r w:rsidRPr="00717556">
        <w:rPr>
          <w:rFonts w:ascii="Times New Roman" w:hAnsi="Times New Roman"/>
          <w:bCs/>
          <w:sz w:val="24"/>
          <w:szCs w:val="24"/>
        </w:rPr>
        <w:t>Asadu</w:t>
      </w:r>
      <w:proofErr w:type="spellEnd"/>
      <w:r w:rsidRPr="00717556">
        <w:rPr>
          <w:rFonts w:ascii="Times New Roman" w:hAnsi="Times New Roman"/>
          <w:bCs/>
          <w:sz w:val="24"/>
          <w:szCs w:val="24"/>
        </w:rPr>
        <w:t xml:space="preserve"> A. N and </w:t>
      </w:r>
      <w:r w:rsidRPr="00020DA0">
        <w:rPr>
          <w:rFonts w:ascii="Times New Roman" w:hAnsi="Times New Roman"/>
          <w:b/>
          <w:bCs/>
          <w:sz w:val="24"/>
          <w:szCs w:val="24"/>
        </w:rPr>
        <w:t>Chah J. M</w:t>
      </w:r>
      <w:r w:rsidRPr="00717556">
        <w:rPr>
          <w:rFonts w:ascii="Times New Roman" w:hAnsi="Times New Roman"/>
          <w:bCs/>
          <w:sz w:val="24"/>
          <w:szCs w:val="24"/>
        </w:rPr>
        <w:t xml:space="preserve">. (2014). Assessment of ICT utilization in agriculture across-gender in Enugu-Ezike. Journal of Agricultural Extension, 18 (2), 76-87. </w:t>
      </w:r>
    </w:p>
    <w:p w14:paraId="263DF136" w14:textId="77777777" w:rsidR="0093544F" w:rsidRPr="00020DA0"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b/>
          <w:color w:val="111111"/>
          <w:kern w:val="36"/>
          <w:sz w:val="24"/>
          <w:szCs w:val="24"/>
        </w:rPr>
      </w:pPr>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Ewane, D., Agwu, A. E. and Igbokwe, E. M. (2013). Influence of personal characteristics on the knowledge and attitude of </w:t>
      </w:r>
      <w:proofErr w:type="spellStart"/>
      <w:r w:rsidRPr="00717556">
        <w:rPr>
          <w:rFonts w:ascii="Times New Roman" w:hAnsi="Times New Roman"/>
          <w:sz w:val="24"/>
          <w:szCs w:val="24"/>
        </w:rPr>
        <w:t>pamol</w:t>
      </w:r>
      <w:proofErr w:type="spellEnd"/>
      <w:r w:rsidRPr="00717556">
        <w:rPr>
          <w:rFonts w:ascii="Times New Roman" w:hAnsi="Times New Roman"/>
          <w:sz w:val="24"/>
          <w:szCs w:val="24"/>
        </w:rPr>
        <w:t xml:space="preserve"> plantation workers towards HIV/AIDS in the southwest region of Cameroon. </w:t>
      </w:r>
      <w:r w:rsidRPr="00717556">
        <w:rPr>
          <w:rFonts w:ascii="Times New Roman" w:hAnsi="Times New Roman"/>
          <w:i/>
          <w:sz w:val="24"/>
          <w:szCs w:val="24"/>
        </w:rPr>
        <w:t xml:space="preserve">International Journal of Psychology and Counselling, </w:t>
      </w:r>
      <w:r w:rsidRPr="00717556">
        <w:rPr>
          <w:rFonts w:ascii="Times New Roman" w:hAnsi="Times New Roman"/>
          <w:sz w:val="24"/>
          <w:szCs w:val="24"/>
        </w:rPr>
        <w:t>5(2</w:t>
      </w:r>
      <w:proofErr w:type="gramStart"/>
      <w:r w:rsidRPr="00717556">
        <w:rPr>
          <w:rFonts w:ascii="Times New Roman" w:hAnsi="Times New Roman"/>
          <w:sz w:val="24"/>
          <w:szCs w:val="24"/>
        </w:rPr>
        <w:t xml:space="preserve">),  </w:t>
      </w:r>
      <w:r w:rsidRPr="00020DA0">
        <w:rPr>
          <w:rFonts w:ascii="Times New Roman" w:hAnsi="Times New Roman"/>
          <w:sz w:val="24"/>
          <w:szCs w:val="24"/>
        </w:rPr>
        <w:t>23</w:t>
      </w:r>
      <w:proofErr w:type="gramEnd"/>
      <w:r w:rsidRPr="00020DA0">
        <w:rPr>
          <w:rFonts w:ascii="Times New Roman" w:hAnsi="Times New Roman"/>
          <w:sz w:val="24"/>
          <w:szCs w:val="24"/>
        </w:rPr>
        <w:t>-32</w:t>
      </w:r>
      <w:r w:rsidRPr="00020DA0">
        <w:rPr>
          <w:rFonts w:ascii="Times New Roman" w:hAnsi="Times New Roman"/>
          <w:b/>
          <w:sz w:val="24"/>
          <w:szCs w:val="24"/>
        </w:rPr>
        <w:t>.</w:t>
      </w:r>
    </w:p>
    <w:p w14:paraId="315B5E77"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proofErr w:type="spellStart"/>
      <w:r w:rsidRPr="00020DA0">
        <w:rPr>
          <w:rFonts w:ascii="Times New Roman" w:hAnsi="Times New Roman"/>
          <w:b/>
          <w:sz w:val="24"/>
          <w:szCs w:val="24"/>
        </w:rPr>
        <w:t>Ofoka</w:t>
      </w:r>
      <w:proofErr w:type="spellEnd"/>
      <w:r w:rsidRPr="00020DA0">
        <w:rPr>
          <w:rFonts w:ascii="Times New Roman" w:hAnsi="Times New Roman"/>
          <w:b/>
          <w:sz w:val="24"/>
          <w:szCs w:val="24"/>
        </w:rPr>
        <w:t xml:space="preserve"> C. I., Chah</w:t>
      </w:r>
      <w:r w:rsidRPr="00F0686B">
        <w:rPr>
          <w:rFonts w:ascii="Times New Roman" w:hAnsi="Times New Roman"/>
          <w:sz w:val="24"/>
          <w:szCs w:val="24"/>
        </w:rPr>
        <w:t xml:space="preserve">, Jane M </w:t>
      </w:r>
      <w:r w:rsidRPr="00717556">
        <w:rPr>
          <w:rFonts w:ascii="Times New Roman" w:hAnsi="Times New Roman"/>
          <w:sz w:val="24"/>
          <w:szCs w:val="24"/>
        </w:rPr>
        <w:t xml:space="preserve">and </w:t>
      </w:r>
      <w:proofErr w:type="spellStart"/>
      <w:r w:rsidRPr="00717556">
        <w:rPr>
          <w:rFonts w:ascii="Times New Roman" w:hAnsi="Times New Roman"/>
          <w:sz w:val="24"/>
          <w:szCs w:val="24"/>
        </w:rPr>
        <w:t>Madukwe</w:t>
      </w:r>
      <w:proofErr w:type="spellEnd"/>
      <w:r w:rsidRPr="00717556">
        <w:rPr>
          <w:rFonts w:ascii="Times New Roman" w:hAnsi="Times New Roman"/>
          <w:sz w:val="24"/>
          <w:szCs w:val="24"/>
        </w:rPr>
        <w:t xml:space="preserve">, M. C. (2013). Characteristics of market garden in Anambra State Nigeria, </w:t>
      </w:r>
      <w:r w:rsidRPr="00717556">
        <w:rPr>
          <w:rFonts w:ascii="Times New Roman" w:hAnsi="Times New Roman"/>
          <w:i/>
          <w:sz w:val="24"/>
          <w:szCs w:val="24"/>
        </w:rPr>
        <w:t>African Journal of Agricultural Research</w:t>
      </w:r>
      <w:r w:rsidRPr="00717556">
        <w:rPr>
          <w:rFonts w:ascii="Times New Roman" w:hAnsi="Times New Roman"/>
          <w:sz w:val="24"/>
          <w:szCs w:val="24"/>
        </w:rPr>
        <w:t>. (8)</w:t>
      </w:r>
      <w:r w:rsidRPr="00717556">
        <w:rPr>
          <w:rFonts w:ascii="Times New Roman" w:hAnsi="Times New Roman"/>
          <w:b/>
          <w:sz w:val="24"/>
          <w:szCs w:val="24"/>
        </w:rPr>
        <w:t xml:space="preserve">. </w:t>
      </w:r>
    </w:p>
    <w:p w14:paraId="1943B767"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717556">
        <w:rPr>
          <w:rFonts w:ascii="Times New Roman" w:hAnsi="Times New Roman"/>
          <w:sz w:val="24"/>
          <w:szCs w:val="24"/>
        </w:rPr>
        <w:t xml:space="preserve">. Odo, E. </w:t>
      </w:r>
      <w:proofErr w:type="spellStart"/>
      <w:r w:rsidRPr="00717556">
        <w:rPr>
          <w:rFonts w:ascii="Times New Roman" w:hAnsi="Times New Roman"/>
          <w:sz w:val="24"/>
          <w:szCs w:val="24"/>
        </w:rPr>
        <w:t>Asadu</w:t>
      </w:r>
      <w:proofErr w:type="spellEnd"/>
      <w:r w:rsidRPr="00717556">
        <w:rPr>
          <w:rFonts w:ascii="Times New Roman" w:hAnsi="Times New Roman"/>
          <w:sz w:val="24"/>
          <w:szCs w:val="24"/>
        </w:rPr>
        <w:t xml:space="preserve">, A.N. and </w:t>
      </w:r>
      <w:proofErr w:type="spellStart"/>
      <w:r w:rsidRPr="00717556">
        <w:rPr>
          <w:rFonts w:ascii="Times New Roman" w:hAnsi="Times New Roman"/>
          <w:sz w:val="24"/>
          <w:szCs w:val="24"/>
        </w:rPr>
        <w:t>Enwelu</w:t>
      </w:r>
      <w:proofErr w:type="spellEnd"/>
      <w:r w:rsidRPr="00717556">
        <w:rPr>
          <w:rFonts w:ascii="Times New Roman" w:hAnsi="Times New Roman"/>
          <w:sz w:val="24"/>
          <w:szCs w:val="24"/>
        </w:rPr>
        <w:t>, I. (2013). Poultry farmers’ adaptation to climate change in Enugu North Agricultural Zone of Enugu State, Nigeria. Journal of Agricultural Extension, 17(1), 100-114.</w:t>
      </w:r>
    </w:p>
    <w:p w14:paraId="55DF986C"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717556">
        <w:rPr>
          <w:rFonts w:ascii="Times New Roman" w:hAnsi="Times New Roman"/>
          <w:sz w:val="24"/>
          <w:szCs w:val="24"/>
        </w:rPr>
        <w:t xml:space="preserve">., Obi, U. P. and </w:t>
      </w:r>
      <w:proofErr w:type="spellStart"/>
      <w:r w:rsidRPr="00717556">
        <w:rPr>
          <w:rFonts w:ascii="Times New Roman" w:hAnsi="Times New Roman"/>
          <w:sz w:val="24"/>
          <w:szCs w:val="24"/>
        </w:rPr>
        <w:t>Ndofor-Foleng</w:t>
      </w:r>
      <w:proofErr w:type="spellEnd"/>
      <w:r w:rsidRPr="00717556">
        <w:rPr>
          <w:rFonts w:ascii="Times New Roman" w:hAnsi="Times New Roman"/>
          <w:sz w:val="24"/>
          <w:szCs w:val="24"/>
        </w:rPr>
        <w:t>, H. M. (2013). Management practices and perceived training needs of small ruminant farmers in Anambra State, Nigeria. African Journal of Agricultural Research, 8(22), 2713-2721.</w:t>
      </w:r>
    </w:p>
    <w:p w14:paraId="7DE7554D"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proofErr w:type="spellStart"/>
      <w:r w:rsidRPr="00717556">
        <w:rPr>
          <w:rFonts w:ascii="Times New Roman" w:hAnsi="Times New Roman"/>
          <w:sz w:val="24"/>
          <w:szCs w:val="24"/>
        </w:rPr>
        <w:t>Abugu</w:t>
      </w:r>
      <w:proofErr w:type="spellEnd"/>
      <w:r w:rsidRPr="00717556">
        <w:rPr>
          <w:rFonts w:ascii="Times New Roman" w:hAnsi="Times New Roman"/>
          <w:sz w:val="24"/>
          <w:szCs w:val="24"/>
        </w:rPr>
        <w:t xml:space="preserve">, R. O., </w:t>
      </w:r>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Nwobodo, C., </w:t>
      </w:r>
      <w:proofErr w:type="spellStart"/>
      <w:r w:rsidRPr="00717556">
        <w:rPr>
          <w:rFonts w:ascii="Times New Roman" w:hAnsi="Times New Roman"/>
          <w:sz w:val="24"/>
          <w:szCs w:val="24"/>
        </w:rPr>
        <w:t>Asadu</w:t>
      </w:r>
      <w:proofErr w:type="spellEnd"/>
      <w:r w:rsidRPr="00717556">
        <w:rPr>
          <w:rFonts w:ascii="Times New Roman" w:hAnsi="Times New Roman"/>
          <w:sz w:val="24"/>
          <w:szCs w:val="24"/>
        </w:rPr>
        <w:t xml:space="preserve">, A. N. and Igbokwe, E. M. (2013). Agricultural extension needs of farmers in </w:t>
      </w:r>
      <w:proofErr w:type="spellStart"/>
      <w:r w:rsidRPr="00717556">
        <w:rPr>
          <w:rFonts w:ascii="Times New Roman" w:hAnsi="Times New Roman"/>
          <w:i/>
          <w:sz w:val="24"/>
          <w:szCs w:val="24"/>
        </w:rPr>
        <w:t>Telferia</w:t>
      </w:r>
      <w:proofErr w:type="spellEnd"/>
      <w:r w:rsidRPr="00717556">
        <w:rPr>
          <w:rFonts w:ascii="Times New Roman" w:hAnsi="Times New Roman"/>
          <w:sz w:val="24"/>
          <w:szCs w:val="24"/>
        </w:rPr>
        <w:t xml:space="preserve"> production and marketing in the Northern Agricultural Zone of Enugu State. Nigerian </w:t>
      </w:r>
      <w:r w:rsidRPr="00717556">
        <w:rPr>
          <w:rFonts w:ascii="Times New Roman" w:hAnsi="Times New Roman"/>
          <w:i/>
          <w:sz w:val="24"/>
          <w:szCs w:val="24"/>
        </w:rPr>
        <w:t>Journal of Agricultural Extension Society of Nigeria</w:t>
      </w:r>
      <w:r w:rsidRPr="00717556">
        <w:rPr>
          <w:rFonts w:ascii="Times New Roman" w:hAnsi="Times New Roman"/>
          <w:sz w:val="24"/>
          <w:szCs w:val="24"/>
        </w:rPr>
        <w:t xml:space="preserve">, 17(1): 49-50. </w:t>
      </w:r>
    </w:p>
    <w:p w14:paraId="2EC064A8"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proofErr w:type="spellStart"/>
      <w:r w:rsidRPr="00717556">
        <w:rPr>
          <w:rFonts w:ascii="Times New Roman" w:hAnsi="Times New Roman"/>
          <w:sz w:val="24"/>
          <w:szCs w:val="24"/>
        </w:rPr>
        <w:t>Asadu</w:t>
      </w:r>
      <w:proofErr w:type="spellEnd"/>
      <w:r w:rsidRPr="00717556">
        <w:rPr>
          <w:rFonts w:ascii="Times New Roman" w:hAnsi="Times New Roman"/>
          <w:sz w:val="24"/>
          <w:szCs w:val="24"/>
        </w:rPr>
        <w:t xml:space="preserve">, A. N. </w:t>
      </w:r>
      <w:proofErr w:type="spellStart"/>
      <w:r w:rsidRPr="00717556">
        <w:rPr>
          <w:rFonts w:ascii="Times New Roman" w:hAnsi="Times New Roman"/>
          <w:sz w:val="24"/>
          <w:szCs w:val="24"/>
        </w:rPr>
        <w:t>Egbujor</w:t>
      </w:r>
      <w:proofErr w:type="spellEnd"/>
      <w:r w:rsidRPr="00717556">
        <w:rPr>
          <w:rFonts w:ascii="Times New Roman" w:hAnsi="Times New Roman"/>
          <w:sz w:val="24"/>
          <w:szCs w:val="24"/>
        </w:rPr>
        <w:t xml:space="preserve">, C.L., </w:t>
      </w:r>
      <w:r w:rsidRPr="00020DA0">
        <w:rPr>
          <w:rFonts w:ascii="Times New Roman" w:hAnsi="Times New Roman"/>
          <w:b/>
          <w:sz w:val="24"/>
          <w:szCs w:val="24"/>
        </w:rPr>
        <w:t>Chah, J. M</w:t>
      </w:r>
      <w:r w:rsidRPr="00717556">
        <w:rPr>
          <w:rFonts w:ascii="Times New Roman" w:hAnsi="Times New Roman"/>
          <w:sz w:val="24"/>
          <w:szCs w:val="24"/>
        </w:rPr>
        <w:t xml:space="preserve">. and </w:t>
      </w:r>
      <w:proofErr w:type="spellStart"/>
      <w:r w:rsidRPr="00717556">
        <w:rPr>
          <w:rFonts w:ascii="Times New Roman" w:hAnsi="Times New Roman"/>
          <w:sz w:val="24"/>
          <w:szCs w:val="24"/>
        </w:rPr>
        <w:t>Ifejika</w:t>
      </w:r>
      <w:proofErr w:type="spellEnd"/>
      <w:r w:rsidRPr="00717556">
        <w:rPr>
          <w:rFonts w:ascii="Times New Roman" w:hAnsi="Times New Roman"/>
          <w:sz w:val="24"/>
          <w:szCs w:val="24"/>
        </w:rPr>
        <w:t xml:space="preserve">, P. I. (2013). Gender roles in crop production in Imo State farmers in Imo State, Nigeria: Implication for Extension. </w:t>
      </w:r>
      <w:r w:rsidRPr="00717556">
        <w:rPr>
          <w:rFonts w:ascii="Times New Roman" w:hAnsi="Times New Roman"/>
          <w:i/>
          <w:sz w:val="24"/>
          <w:szCs w:val="24"/>
        </w:rPr>
        <w:t>Journal of Agricultural Extension Society of Nigeria</w:t>
      </w:r>
      <w:r w:rsidRPr="00717556">
        <w:rPr>
          <w:rFonts w:ascii="Times New Roman" w:hAnsi="Times New Roman"/>
          <w:sz w:val="24"/>
          <w:szCs w:val="24"/>
        </w:rPr>
        <w:t>.  17 (2), 1-6.</w:t>
      </w:r>
    </w:p>
    <w:p w14:paraId="25E25A46"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717556">
        <w:rPr>
          <w:rFonts w:ascii="Times New Roman" w:hAnsi="Times New Roman"/>
          <w:sz w:val="24"/>
          <w:szCs w:val="24"/>
        </w:rPr>
        <w:t xml:space="preserve"> and. Igbokwe, E. M.  (2012). Contribution of livestock production to climate change and mitigation options. </w:t>
      </w:r>
      <w:r w:rsidRPr="00717556">
        <w:rPr>
          <w:rFonts w:ascii="Times New Roman" w:hAnsi="Times New Roman"/>
          <w:i/>
          <w:sz w:val="24"/>
          <w:szCs w:val="24"/>
        </w:rPr>
        <w:t>Journal of Agricultural Extension Society of Nigeria</w:t>
      </w:r>
      <w:r w:rsidRPr="00717556">
        <w:rPr>
          <w:rFonts w:ascii="Times New Roman" w:hAnsi="Times New Roman"/>
          <w:sz w:val="24"/>
          <w:szCs w:val="24"/>
        </w:rPr>
        <w:t>. 16 (2), 119-133.</w:t>
      </w:r>
    </w:p>
    <w:p w14:paraId="77ADEFB7" w14:textId="4DE2275B"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lastRenderedPageBreak/>
        <w:t>Chah, J. M</w:t>
      </w:r>
      <w:r w:rsidRPr="00717556">
        <w:rPr>
          <w:rFonts w:ascii="Times New Roman" w:hAnsi="Times New Roman"/>
          <w:sz w:val="24"/>
          <w:szCs w:val="24"/>
        </w:rPr>
        <w:t xml:space="preserve"> and Inegbedion, G. (2012). Characteristics of snail farming in Edo South Agricultural Zone of Edo State, Nigeria. </w:t>
      </w:r>
      <w:r w:rsidRPr="00717556">
        <w:rPr>
          <w:rFonts w:ascii="Times New Roman" w:hAnsi="Times New Roman"/>
          <w:i/>
          <w:sz w:val="24"/>
          <w:szCs w:val="24"/>
        </w:rPr>
        <w:t>Tropical Animal Health and Production</w:t>
      </w:r>
      <w:r w:rsidRPr="00717556">
        <w:rPr>
          <w:rFonts w:ascii="Times New Roman" w:hAnsi="Times New Roman"/>
          <w:sz w:val="24"/>
          <w:szCs w:val="24"/>
        </w:rPr>
        <w:t xml:space="preserve">, 45, 625-631. </w:t>
      </w:r>
    </w:p>
    <w:p w14:paraId="66D239D6" w14:textId="22F37A6E"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proofErr w:type="spellStart"/>
      <w:r w:rsidRPr="00717556">
        <w:rPr>
          <w:rFonts w:ascii="Times New Roman" w:hAnsi="Times New Roman"/>
          <w:sz w:val="24"/>
          <w:szCs w:val="24"/>
        </w:rPr>
        <w:t>Asadu</w:t>
      </w:r>
      <w:proofErr w:type="spellEnd"/>
      <w:r w:rsidRPr="00717556">
        <w:rPr>
          <w:rFonts w:ascii="Times New Roman" w:hAnsi="Times New Roman"/>
          <w:sz w:val="24"/>
          <w:szCs w:val="24"/>
        </w:rPr>
        <w:t xml:space="preserve">, A.N. Igbokwe, E. M., </w:t>
      </w:r>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and </w:t>
      </w:r>
      <w:proofErr w:type="spellStart"/>
      <w:r w:rsidRPr="00717556">
        <w:rPr>
          <w:rFonts w:ascii="Times New Roman" w:hAnsi="Times New Roman"/>
          <w:sz w:val="24"/>
          <w:szCs w:val="24"/>
        </w:rPr>
        <w:t>Enwelu</w:t>
      </w:r>
      <w:proofErr w:type="spellEnd"/>
      <w:r w:rsidRPr="00717556">
        <w:rPr>
          <w:rFonts w:ascii="Times New Roman" w:hAnsi="Times New Roman"/>
          <w:sz w:val="24"/>
          <w:szCs w:val="24"/>
        </w:rPr>
        <w:t xml:space="preserve">, I. A. (2012). Health and environmental </w:t>
      </w:r>
      <w:r w:rsidR="00BF2D52">
        <w:rPr>
          <w:rFonts w:ascii="Times New Roman" w:hAnsi="Times New Roman"/>
          <w:sz w:val="24"/>
          <w:szCs w:val="24"/>
        </w:rPr>
        <w:t>hazards posed by urban livestock keeping in Enugu,</w:t>
      </w:r>
      <w:r w:rsidRPr="00717556">
        <w:rPr>
          <w:rFonts w:ascii="Times New Roman" w:hAnsi="Times New Roman"/>
          <w:sz w:val="24"/>
          <w:szCs w:val="24"/>
        </w:rPr>
        <w:t xml:space="preserve"> Nigeria. </w:t>
      </w:r>
      <w:r w:rsidR="00BF2D52">
        <w:rPr>
          <w:rFonts w:ascii="Times New Roman" w:hAnsi="Times New Roman"/>
          <w:sz w:val="24"/>
          <w:szCs w:val="24"/>
        </w:rPr>
        <w:t>Implications</w:t>
      </w:r>
      <w:r w:rsidRPr="00717556">
        <w:rPr>
          <w:rFonts w:ascii="Times New Roman" w:hAnsi="Times New Roman"/>
          <w:sz w:val="24"/>
          <w:szCs w:val="24"/>
        </w:rPr>
        <w:t xml:space="preserve"> of climate change mitigation. Journal of the Agricultural Extension Society of Nigeria, 16 (2), 23.</w:t>
      </w:r>
    </w:p>
    <w:p w14:paraId="2A01B869" w14:textId="5FBC3E8F"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717556">
        <w:rPr>
          <w:rFonts w:ascii="Times New Roman" w:hAnsi="Times New Roman"/>
          <w:sz w:val="24"/>
          <w:szCs w:val="24"/>
        </w:rPr>
        <w:t xml:space="preserve">., Igbokwe, E. M. (2011). Plants used for small ruminant nutrition in the Eastern Guinea Savanna Region of Nigeria. </w:t>
      </w:r>
      <w:r w:rsidRPr="00717556">
        <w:rPr>
          <w:rFonts w:ascii="Times New Roman" w:hAnsi="Times New Roman"/>
          <w:i/>
          <w:sz w:val="24"/>
          <w:szCs w:val="24"/>
        </w:rPr>
        <w:t xml:space="preserve">Livestock Research for </w:t>
      </w:r>
      <w:r w:rsidR="00812DA2">
        <w:rPr>
          <w:rFonts w:ascii="Times New Roman" w:hAnsi="Times New Roman"/>
          <w:i/>
          <w:sz w:val="24"/>
          <w:szCs w:val="24"/>
        </w:rPr>
        <w:t>Rural</w:t>
      </w:r>
      <w:r w:rsidRPr="00717556">
        <w:rPr>
          <w:rFonts w:ascii="Times New Roman" w:hAnsi="Times New Roman"/>
          <w:i/>
          <w:sz w:val="24"/>
          <w:szCs w:val="24"/>
        </w:rPr>
        <w:t xml:space="preserve"> Development</w:t>
      </w:r>
      <w:r w:rsidRPr="00717556">
        <w:rPr>
          <w:rFonts w:ascii="Times New Roman" w:hAnsi="Times New Roman"/>
          <w:sz w:val="24"/>
          <w:szCs w:val="24"/>
        </w:rPr>
        <w:t xml:space="preserve"> 23(08). </w:t>
      </w:r>
      <w:hyperlink r:id="rId21" w:history="1">
        <w:r w:rsidRPr="00717556">
          <w:rPr>
            <w:rStyle w:val="Hyperlink"/>
            <w:rFonts w:ascii="Times New Roman" w:hAnsi="Times New Roman"/>
            <w:sz w:val="24"/>
            <w:szCs w:val="24"/>
          </w:rPr>
          <w:t>http://www.Irrd.org/Irrd23/8/chah23173</w:t>
        </w:r>
      </w:hyperlink>
      <w:r w:rsidRPr="00717556">
        <w:rPr>
          <w:rFonts w:ascii="Times New Roman" w:hAnsi="Times New Roman"/>
          <w:sz w:val="24"/>
          <w:szCs w:val="24"/>
        </w:rPr>
        <w:t xml:space="preserve"> .</w:t>
      </w:r>
    </w:p>
    <w:p w14:paraId="1F0C5CAD"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717556">
        <w:rPr>
          <w:rFonts w:ascii="Times New Roman" w:hAnsi="Times New Roman"/>
          <w:sz w:val="24"/>
          <w:szCs w:val="24"/>
        </w:rPr>
        <w:t xml:space="preserve">., Igbokwe, E. M. and Agwu, A.E. (2011). Condom use for preventing HIV/AIDS among plantation workers in the Southwest Region of Cameroon. </w:t>
      </w:r>
      <w:r w:rsidRPr="00717556">
        <w:rPr>
          <w:rFonts w:ascii="Times New Roman" w:hAnsi="Times New Roman"/>
          <w:i/>
          <w:sz w:val="24"/>
          <w:szCs w:val="24"/>
        </w:rPr>
        <w:t>Journal of Agricultural Extension and Rural Development,</w:t>
      </w:r>
      <w:r w:rsidRPr="00717556">
        <w:rPr>
          <w:rFonts w:ascii="Times New Roman" w:hAnsi="Times New Roman"/>
          <w:sz w:val="24"/>
          <w:szCs w:val="24"/>
        </w:rPr>
        <w:t xml:space="preserve"> 4(3), 69-76. </w:t>
      </w:r>
    </w:p>
    <w:p w14:paraId="384C2C18"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bookmarkStart w:id="4" w:name="_Hlk170016560"/>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w:t>
      </w:r>
      <w:proofErr w:type="spellStart"/>
      <w:r w:rsidRPr="00717556">
        <w:rPr>
          <w:rFonts w:ascii="Times New Roman" w:hAnsi="Times New Roman"/>
          <w:sz w:val="24"/>
          <w:szCs w:val="24"/>
        </w:rPr>
        <w:t>Onwubuya</w:t>
      </w:r>
      <w:proofErr w:type="spellEnd"/>
      <w:r w:rsidRPr="00717556">
        <w:rPr>
          <w:rFonts w:ascii="Times New Roman" w:hAnsi="Times New Roman"/>
          <w:sz w:val="24"/>
          <w:szCs w:val="24"/>
        </w:rPr>
        <w:t xml:space="preserve">, E.A and. </w:t>
      </w:r>
      <w:proofErr w:type="spellStart"/>
      <w:r w:rsidRPr="00717556">
        <w:rPr>
          <w:rFonts w:ascii="Times New Roman" w:hAnsi="Times New Roman"/>
          <w:sz w:val="24"/>
          <w:szCs w:val="24"/>
        </w:rPr>
        <w:t>Asadu</w:t>
      </w:r>
      <w:proofErr w:type="spellEnd"/>
      <w:r w:rsidRPr="00717556">
        <w:rPr>
          <w:rFonts w:ascii="Times New Roman" w:hAnsi="Times New Roman"/>
          <w:sz w:val="24"/>
          <w:szCs w:val="24"/>
        </w:rPr>
        <w:t xml:space="preserve">, A. N. (2010). An assessment of the contribution of urban crop agriculture in Nigerian cities: A case study of Enugu Metropolis, Enugu State, Nigeria. </w:t>
      </w:r>
      <w:r w:rsidRPr="00717556">
        <w:rPr>
          <w:rFonts w:ascii="Times New Roman" w:hAnsi="Times New Roman"/>
          <w:i/>
          <w:sz w:val="24"/>
          <w:szCs w:val="24"/>
        </w:rPr>
        <w:t xml:space="preserve">Journal of Agricultural and Food Information, </w:t>
      </w:r>
      <w:r w:rsidRPr="00717556">
        <w:rPr>
          <w:rFonts w:ascii="Times New Roman" w:hAnsi="Times New Roman"/>
          <w:sz w:val="24"/>
          <w:szCs w:val="24"/>
        </w:rPr>
        <w:t>11, 233-247.</w:t>
      </w:r>
    </w:p>
    <w:bookmarkEnd w:id="4"/>
    <w:p w14:paraId="5D4466FD"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Igbokwe, E. M and. Agwu, A. E. (2010). Attitude towards HIV/AIDS among private plantation workers in the Southwest Region of Cameroon, </w:t>
      </w:r>
      <w:r w:rsidRPr="00717556">
        <w:rPr>
          <w:rFonts w:ascii="Times New Roman" w:hAnsi="Times New Roman"/>
          <w:i/>
          <w:sz w:val="24"/>
          <w:szCs w:val="24"/>
        </w:rPr>
        <w:t xml:space="preserve">Journal of Human Ecology, </w:t>
      </w:r>
      <w:r w:rsidRPr="00717556">
        <w:rPr>
          <w:rFonts w:ascii="Times New Roman" w:hAnsi="Times New Roman"/>
          <w:sz w:val="24"/>
          <w:szCs w:val="24"/>
        </w:rPr>
        <w:t>36(3), 185-190.</w:t>
      </w:r>
    </w:p>
    <w:p w14:paraId="242FE2AF"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Agwu, A. E. and Igbokwe, E. M. (2009). A survey of knowledge on HIV/AIDS among workers in a plantation in Cameroon. </w:t>
      </w:r>
      <w:r w:rsidRPr="00717556">
        <w:rPr>
          <w:rFonts w:ascii="Times New Roman" w:hAnsi="Times New Roman"/>
          <w:i/>
          <w:sz w:val="24"/>
          <w:szCs w:val="24"/>
        </w:rPr>
        <w:t>Nigerian Journal of Rural Sociology</w:t>
      </w:r>
      <w:r w:rsidRPr="00717556">
        <w:rPr>
          <w:rFonts w:ascii="Times New Roman" w:hAnsi="Times New Roman"/>
          <w:sz w:val="24"/>
          <w:szCs w:val="24"/>
        </w:rPr>
        <w:t>, 9:77-87.</w:t>
      </w:r>
    </w:p>
    <w:p w14:paraId="5C182731" w14:textId="77777777" w:rsidR="0093544F" w:rsidRPr="00717556" w:rsidRDefault="0093544F" w:rsidP="0093544F">
      <w:pPr>
        <w:numPr>
          <w:ilvl w:val="0"/>
          <w:numId w:val="20"/>
        </w:numPr>
        <w:shd w:val="clear" w:color="auto" w:fill="FFFFFF"/>
        <w:spacing w:after="450" w:line="240" w:lineRule="auto"/>
        <w:jc w:val="both"/>
        <w:textAlignment w:val="top"/>
        <w:outlineLvl w:val="0"/>
        <w:rPr>
          <w:rFonts w:ascii="Times New Roman" w:eastAsia="Times New Roman" w:hAnsi="Times New Roman"/>
          <w:color w:val="111111"/>
          <w:kern w:val="36"/>
          <w:sz w:val="24"/>
          <w:szCs w:val="24"/>
        </w:rPr>
      </w:pPr>
      <w:r w:rsidRPr="00020DA0">
        <w:rPr>
          <w:rFonts w:ascii="Times New Roman" w:hAnsi="Times New Roman"/>
          <w:b/>
          <w:sz w:val="24"/>
          <w:szCs w:val="24"/>
        </w:rPr>
        <w:t>Chah, J. M</w:t>
      </w:r>
      <w:r w:rsidRPr="00717556">
        <w:rPr>
          <w:rFonts w:ascii="Times New Roman" w:hAnsi="Times New Roman"/>
          <w:sz w:val="24"/>
          <w:szCs w:val="24"/>
        </w:rPr>
        <w:t xml:space="preserve">. Igbokwe, E.M. and. Chah, K. F. (2009). Ethno-veterinary medicine used in small ruminant health in the Eastern Guinea Savanna, </w:t>
      </w:r>
      <w:r w:rsidRPr="00717556">
        <w:rPr>
          <w:rFonts w:ascii="Times New Roman" w:hAnsi="Times New Roman"/>
          <w:i/>
          <w:sz w:val="24"/>
          <w:szCs w:val="24"/>
        </w:rPr>
        <w:t>Nigeria. Livestock Research for Rural Development, 21 (12</w:t>
      </w:r>
      <w:proofErr w:type="gramStart"/>
      <w:r w:rsidRPr="00717556">
        <w:rPr>
          <w:rFonts w:ascii="Times New Roman" w:hAnsi="Times New Roman"/>
          <w:i/>
          <w:sz w:val="24"/>
          <w:szCs w:val="24"/>
        </w:rPr>
        <w:t>).http://www.Irrd.org/Irrd21/12/chah21221.htm</w:t>
      </w:r>
      <w:proofErr w:type="gramEnd"/>
      <w:r w:rsidRPr="00717556">
        <w:rPr>
          <w:rFonts w:ascii="Times New Roman" w:hAnsi="Times New Roman"/>
          <w:i/>
          <w:sz w:val="24"/>
          <w:szCs w:val="24"/>
        </w:rPr>
        <w:t xml:space="preserve">  </w:t>
      </w:r>
    </w:p>
    <w:p w14:paraId="25A477EA" w14:textId="77777777" w:rsidR="0093544F" w:rsidRPr="00717556" w:rsidRDefault="0093544F" w:rsidP="0093544F">
      <w:pPr>
        <w:spacing w:after="0"/>
        <w:ind w:left="-288"/>
        <w:rPr>
          <w:rFonts w:ascii="Times New Roman" w:hAnsi="Times New Roman"/>
          <w:b/>
          <w:sz w:val="24"/>
          <w:szCs w:val="24"/>
        </w:rPr>
      </w:pPr>
      <w:r w:rsidRPr="00717556">
        <w:rPr>
          <w:rFonts w:ascii="Times New Roman" w:hAnsi="Times New Roman"/>
          <w:b/>
          <w:sz w:val="24"/>
          <w:szCs w:val="24"/>
        </w:rPr>
        <w:t>CHAPTERS IN BOOKS</w:t>
      </w:r>
    </w:p>
    <w:p w14:paraId="3199222D" w14:textId="53FE282C" w:rsidR="0093544F" w:rsidRDefault="0093544F" w:rsidP="0093544F">
      <w:pPr>
        <w:numPr>
          <w:ilvl w:val="0"/>
          <w:numId w:val="19"/>
        </w:numPr>
        <w:spacing w:after="0"/>
        <w:ind w:left="0"/>
        <w:jc w:val="both"/>
        <w:rPr>
          <w:rFonts w:ascii="Times New Roman" w:hAnsi="Times New Roman"/>
          <w:sz w:val="24"/>
          <w:szCs w:val="24"/>
        </w:rPr>
      </w:pPr>
      <w:r w:rsidRPr="00020DA0">
        <w:rPr>
          <w:rFonts w:ascii="Times New Roman" w:hAnsi="Times New Roman"/>
          <w:b/>
          <w:sz w:val="24"/>
          <w:szCs w:val="24"/>
        </w:rPr>
        <w:t xml:space="preserve">Chah J. </w:t>
      </w:r>
      <w:proofErr w:type="gramStart"/>
      <w:r w:rsidRPr="00020DA0">
        <w:rPr>
          <w:rFonts w:ascii="Times New Roman" w:hAnsi="Times New Roman"/>
          <w:b/>
          <w:sz w:val="24"/>
          <w:szCs w:val="24"/>
        </w:rPr>
        <w:t>M</w:t>
      </w:r>
      <w:r w:rsidRPr="00420F8A">
        <w:rPr>
          <w:rFonts w:ascii="Times New Roman" w:hAnsi="Times New Roman"/>
          <w:sz w:val="24"/>
          <w:szCs w:val="24"/>
        </w:rPr>
        <w:t>.</w:t>
      </w:r>
      <w:r w:rsidRPr="00420F8A">
        <w:rPr>
          <w:rFonts w:ascii="Times New Roman" w:hAnsi="Times New Roman"/>
          <w:b/>
          <w:sz w:val="24"/>
          <w:szCs w:val="24"/>
        </w:rPr>
        <w:t xml:space="preserve"> </w:t>
      </w:r>
      <w:r w:rsidRPr="00420F8A">
        <w:rPr>
          <w:rFonts w:ascii="Times New Roman" w:hAnsi="Times New Roman"/>
          <w:sz w:val="24"/>
          <w:szCs w:val="24"/>
        </w:rPr>
        <w:t>,</w:t>
      </w:r>
      <w:proofErr w:type="gramEnd"/>
      <w:r w:rsidR="00454614">
        <w:rPr>
          <w:rFonts w:ascii="Times New Roman" w:hAnsi="Times New Roman"/>
          <w:sz w:val="24"/>
          <w:szCs w:val="24"/>
        </w:rPr>
        <w:t xml:space="preserve"> </w:t>
      </w:r>
      <w:r w:rsidRPr="00420F8A">
        <w:rPr>
          <w:rFonts w:ascii="Times New Roman" w:hAnsi="Times New Roman"/>
          <w:sz w:val="24"/>
          <w:szCs w:val="24"/>
        </w:rPr>
        <w:t xml:space="preserve">Esdras R.A. O., </w:t>
      </w:r>
      <w:proofErr w:type="spellStart"/>
      <w:r w:rsidRPr="00420F8A">
        <w:rPr>
          <w:rFonts w:ascii="Times New Roman" w:hAnsi="Times New Roman"/>
          <w:sz w:val="24"/>
          <w:szCs w:val="24"/>
        </w:rPr>
        <w:t>Eromose</w:t>
      </w:r>
      <w:proofErr w:type="spellEnd"/>
      <w:r w:rsidRPr="00420F8A">
        <w:rPr>
          <w:rFonts w:ascii="Times New Roman" w:hAnsi="Times New Roman"/>
          <w:sz w:val="24"/>
          <w:szCs w:val="24"/>
        </w:rPr>
        <w:t xml:space="preserve"> E.E., Ifeoma Q.A. and Ewane D. (2022). Enhancing climate change adaptation through indigenous knowledge systems and local </w:t>
      </w:r>
      <w:r w:rsidR="00454614">
        <w:rPr>
          <w:rFonts w:ascii="Times New Roman" w:hAnsi="Times New Roman"/>
          <w:sz w:val="24"/>
          <w:szCs w:val="24"/>
        </w:rPr>
        <w:t>governance</w:t>
      </w:r>
      <w:r w:rsidRPr="00420F8A">
        <w:rPr>
          <w:rFonts w:ascii="Times New Roman" w:hAnsi="Times New Roman"/>
          <w:sz w:val="24"/>
          <w:szCs w:val="24"/>
        </w:rPr>
        <w:t xml:space="preserve"> in Sub-Saharan Africa: A systematic review. In: </w:t>
      </w:r>
      <w:proofErr w:type="spellStart"/>
      <w:r w:rsidRPr="00420F8A">
        <w:rPr>
          <w:rFonts w:ascii="Times New Roman" w:hAnsi="Times New Roman"/>
          <w:sz w:val="24"/>
          <w:szCs w:val="24"/>
        </w:rPr>
        <w:t>Eromose</w:t>
      </w:r>
      <w:proofErr w:type="spellEnd"/>
      <w:r w:rsidRPr="00420F8A">
        <w:rPr>
          <w:rFonts w:ascii="Times New Roman" w:hAnsi="Times New Roman"/>
          <w:sz w:val="24"/>
          <w:szCs w:val="24"/>
        </w:rPr>
        <w:t xml:space="preserve"> E. </w:t>
      </w:r>
      <w:proofErr w:type="spellStart"/>
      <w:r w:rsidRPr="00420F8A">
        <w:rPr>
          <w:rFonts w:ascii="Times New Roman" w:hAnsi="Times New Roman"/>
          <w:sz w:val="24"/>
          <w:szCs w:val="24"/>
        </w:rPr>
        <w:t>Ebhuoma</w:t>
      </w:r>
      <w:proofErr w:type="spellEnd"/>
      <w:r w:rsidRPr="00420F8A">
        <w:rPr>
          <w:rFonts w:ascii="Times New Roman" w:hAnsi="Times New Roman"/>
          <w:sz w:val="24"/>
          <w:szCs w:val="24"/>
        </w:rPr>
        <w:t xml:space="preserve"> and Llewellyn Leonard (Eds). Indigenous Knowledge and Climate Governance. A </w:t>
      </w:r>
      <w:r w:rsidR="00454614">
        <w:rPr>
          <w:rFonts w:ascii="Times New Roman" w:hAnsi="Times New Roman"/>
          <w:sz w:val="24"/>
          <w:szCs w:val="24"/>
        </w:rPr>
        <w:t>Sub-Saharan</w:t>
      </w:r>
      <w:r w:rsidRPr="00420F8A">
        <w:rPr>
          <w:rFonts w:ascii="Times New Roman" w:hAnsi="Times New Roman"/>
          <w:sz w:val="24"/>
          <w:szCs w:val="24"/>
        </w:rPr>
        <w:t xml:space="preserve"> African Perspective. Springer. Pp165-180.</w:t>
      </w:r>
    </w:p>
    <w:p w14:paraId="5AC0EDD7" w14:textId="6607DFE7" w:rsidR="0093544F" w:rsidRPr="00420F8A" w:rsidRDefault="0093544F" w:rsidP="0093544F">
      <w:pPr>
        <w:numPr>
          <w:ilvl w:val="0"/>
          <w:numId w:val="19"/>
        </w:numPr>
        <w:spacing w:after="0"/>
        <w:ind w:left="0"/>
        <w:jc w:val="both"/>
        <w:rPr>
          <w:rFonts w:ascii="Times New Roman" w:hAnsi="Times New Roman"/>
          <w:sz w:val="24"/>
          <w:szCs w:val="24"/>
        </w:rPr>
      </w:pPr>
      <w:proofErr w:type="spellStart"/>
      <w:r w:rsidRPr="00420F8A">
        <w:rPr>
          <w:rFonts w:ascii="Times New Roman" w:hAnsi="Times New Roman"/>
          <w:sz w:val="24"/>
          <w:szCs w:val="24"/>
        </w:rPr>
        <w:lastRenderedPageBreak/>
        <w:t>Anugwa</w:t>
      </w:r>
      <w:proofErr w:type="spellEnd"/>
      <w:r w:rsidRPr="00420F8A">
        <w:rPr>
          <w:rFonts w:ascii="Times New Roman" w:hAnsi="Times New Roman"/>
          <w:sz w:val="24"/>
          <w:szCs w:val="24"/>
        </w:rPr>
        <w:t xml:space="preserve"> I. Q., Agwu A. E., </w:t>
      </w:r>
      <w:r w:rsidRPr="00020DA0">
        <w:rPr>
          <w:rFonts w:ascii="Times New Roman" w:hAnsi="Times New Roman"/>
          <w:b/>
          <w:sz w:val="24"/>
          <w:szCs w:val="24"/>
        </w:rPr>
        <w:t>Chah J. M</w:t>
      </w:r>
      <w:r w:rsidRPr="00420F8A">
        <w:rPr>
          <w:rFonts w:ascii="Times New Roman" w:hAnsi="Times New Roman"/>
          <w:sz w:val="24"/>
          <w:szCs w:val="24"/>
        </w:rPr>
        <w:t xml:space="preserve">. And Nwobodo Cynthia E. (2017). An assessment of rural women’s use of information and communication technologies for food security information in the Niger Delta, Nigeria. In: Jonathan Webb (ed.): </w:t>
      </w:r>
      <w:r w:rsidRPr="00420F8A">
        <w:rPr>
          <w:rFonts w:ascii="Times New Roman" w:hAnsi="Times New Roman"/>
          <w:i/>
          <w:sz w:val="24"/>
          <w:szCs w:val="24"/>
        </w:rPr>
        <w:t xml:space="preserve">Food Science and </w:t>
      </w:r>
      <w:r w:rsidR="00454614">
        <w:rPr>
          <w:rFonts w:ascii="Times New Roman" w:hAnsi="Times New Roman"/>
          <w:i/>
          <w:sz w:val="24"/>
          <w:szCs w:val="24"/>
        </w:rPr>
        <w:t>Technology</w:t>
      </w:r>
      <w:r w:rsidRPr="00420F8A">
        <w:rPr>
          <w:rFonts w:ascii="Times New Roman" w:hAnsi="Times New Roman"/>
          <w:i/>
          <w:sz w:val="24"/>
          <w:szCs w:val="24"/>
        </w:rPr>
        <w:t>: Food Security, Threat Factors, Policies and Challenges.</w:t>
      </w:r>
      <w:r w:rsidRPr="00420F8A">
        <w:rPr>
          <w:rFonts w:ascii="Times New Roman" w:hAnsi="Times New Roman"/>
          <w:sz w:val="24"/>
          <w:szCs w:val="24"/>
        </w:rPr>
        <w:t xml:space="preserve"> 35-48.</w:t>
      </w:r>
    </w:p>
    <w:p w14:paraId="3671349C" w14:textId="77777777" w:rsidR="0093544F" w:rsidRDefault="0093544F" w:rsidP="0093544F">
      <w:pPr>
        <w:pStyle w:val="ListParagraph"/>
      </w:pPr>
    </w:p>
    <w:p w14:paraId="2FFC26E7" w14:textId="77777777" w:rsidR="0093544F" w:rsidRPr="00420F8A" w:rsidRDefault="0093544F" w:rsidP="0093544F">
      <w:pPr>
        <w:numPr>
          <w:ilvl w:val="0"/>
          <w:numId w:val="19"/>
        </w:numPr>
        <w:spacing w:after="0"/>
        <w:ind w:left="0"/>
        <w:jc w:val="both"/>
        <w:rPr>
          <w:rFonts w:ascii="Times New Roman" w:hAnsi="Times New Roman"/>
          <w:sz w:val="24"/>
          <w:szCs w:val="24"/>
        </w:rPr>
      </w:pPr>
      <w:proofErr w:type="spellStart"/>
      <w:r w:rsidRPr="00420F8A">
        <w:rPr>
          <w:rFonts w:ascii="Times New Roman" w:hAnsi="Times New Roman"/>
          <w:sz w:val="24"/>
          <w:szCs w:val="24"/>
        </w:rPr>
        <w:t>Ladele</w:t>
      </w:r>
      <w:proofErr w:type="spellEnd"/>
      <w:r w:rsidRPr="00420F8A">
        <w:rPr>
          <w:rFonts w:ascii="Times New Roman" w:hAnsi="Times New Roman"/>
          <w:sz w:val="24"/>
          <w:szCs w:val="24"/>
        </w:rPr>
        <w:t xml:space="preserve">, A.A. and </w:t>
      </w:r>
      <w:r w:rsidRPr="00020DA0">
        <w:rPr>
          <w:rFonts w:ascii="Times New Roman" w:hAnsi="Times New Roman"/>
          <w:b/>
          <w:sz w:val="24"/>
          <w:szCs w:val="24"/>
        </w:rPr>
        <w:t>Chah, J.M</w:t>
      </w:r>
      <w:r w:rsidRPr="00420F8A">
        <w:rPr>
          <w:rFonts w:ascii="Times New Roman" w:hAnsi="Times New Roman"/>
          <w:sz w:val="24"/>
          <w:szCs w:val="24"/>
        </w:rPr>
        <w:t xml:space="preserve">. (2014). Sampling Techniques in Agricultural Extension. </w:t>
      </w:r>
      <w:proofErr w:type="spellStart"/>
      <w:proofErr w:type="gramStart"/>
      <w:r w:rsidRPr="00420F8A">
        <w:rPr>
          <w:rFonts w:ascii="Times New Roman" w:hAnsi="Times New Roman"/>
          <w:sz w:val="24"/>
          <w:szCs w:val="24"/>
        </w:rPr>
        <w:t>In:A</w:t>
      </w:r>
      <w:proofErr w:type="spellEnd"/>
      <w:proofErr w:type="gramEnd"/>
      <w:r w:rsidRPr="00420F8A">
        <w:rPr>
          <w:rFonts w:ascii="Times New Roman" w:hAnsi="Times New Roman"/>
          <w:sz w:val="24"/>
          <w:szCs w:val="24"/>
        </w:rPr>
        <w:t xml:space="preserve"> guide to Research in Agricultural Extension. </w:t>
      </w:r>
      <w:proofErr w:type="spellStart"/>
      <w:r w:rsidRPr="00420F8A">
        <w:rPr>
          <w:rFonts w:ascii="Times New Roman" w:hAnsi="Times New Roman"/>
          <w:sz w:val="24"/>
          <w:szCs w:val="24"/>
        </w:rPr>
        <w:t>Madukwe</w:t>
      </w:r>
      <w:proofErr w:type="spellEnd"/>
      <w:r w:rsidRPr="00420F8A">
        <w:rPr>
          <w:rFonts w:ascii="Times New Roman" w:hAnsi="Times New Roman"/>
          <w:sz w:val="24"/>
          <w:szCs w:val="24"/>
        </w:rPr>
        <w:t xml:space="preserve"> M.C. (ed.</w:t>
      </w:r>
      <w:proofErr w:type="gramStart"/>
      <w:r w:rsidRPr="00420F8A">
        <w:rPr>
          <w:rFonts w:ascii="Times New Roman" w:hAnsi="Times New Roman"/>
          <w:sz w:val="24"/>
          <w:szCs w:val="24"/>
        </w:rPr>
        <w:t>).pp</w:t>
      </w:r>
      <w:proofErr w:type="gramEnd"/>
      <w:r w:rsidRPr="00420F8A">
        <w:rPr>
          <w:rFonts w:ascii="Times New Roman" w:hAnsi="Times New Roman"/>
          <w:sz w:val="24"/>
          <w:szCs w:val="24"/>
        </w:rPr>
        <w:t xml:space="preserve"> 37-556.</w:t>
      </w:r>
    </w:p>
    <w:p w14:paraId="776D4AC6" w14:textId="77777777" w:rsidR="0093544F" w:rsidRPr="00717556" w:rsidRDefault="0093544F" w:rsidP="0093544F">
      <w:pPr>
        <w:pStyle w:val="ListParagraph"/>
      </w:pPr>
    </w:p>
    <w:p w14:paraId="36DA8C7C" w14:textId="77777777" w:rsidR="0093544F" w:rsidRPr="00717556" w:rsidRDefault="0093544F" w:rsidP="0093544F">
      <w:pPr>
        <w:numPr>
          <w:ilvl w:val="0"/>
          <w:numId w:val="19"/>
        </w:numPr>
        <w:spacing w:after="0"/>
        <w:ind w:left="0"/>
        <w:jc w:val="both"/>
        <w:rPr>
          <w:rFonts w:ascii="Times New Roman" w:hAnsi="Times New Roman"/>
          <w:sz w:val="24"/>
          <w:szCs w:val="24"/>
        </w:rPr>
      </w:pPr>
      <w:proofErr w:type="spellStart"/>
      <w:r w:rsidRPr="00717556">
        <w:rPr>
          <w:rFonts w:ascii="Times New Roman" w:hAnsi="Times New Roman"/>
          <w:sz w:val="24"/>
          <w:szCs w:val="24"/>
        </w:rPr>
        <w:t>Okoroh</w:t>
      </w:r>
      <w:proofErr w:type="spellEnd"/>
      <w:r w:rsidRPr="00717556">
        <w:rPr>
          <w:rFonts w:ascii="Times New Roman" w:hAnsi="Times New Roman"/>
          <w:sz w:val="24"/>
          <w:szCs w:val="24"/>
        </w:rPr>
        <w:t xml:space="preserve">, J. P., </w:t>
      </w:r>
      <w:r w:rsidRPr="00020DA0">
        <w:rPr>
          <w:rFonts w:ascii="Times New Roman" w:hAnsi="Times New Roman"/>
          <w:b/>
          <w:sz w:val="24"/>
          <w:szCs w:val="24"/>
        </w:rPr>
        <w:t>Chah J. M</w:t>
      </w:r>
      <w:r w:rsidRPr="00717556">
        <w:rPr>
          <w:rFonts w:ascii="Times New Roman" w:hAnsi="Times New Roman"/>
          <w:b/>
          <w:sz w:val="24"/>
          <w:szCs w:val="24"/>
        </w:rPr>
        <w:t>.</w:t>
      </w:r>
      <w:r w:rsidRPr="00717556">
        <w:rPr>
          <w:rFonts w:ascii="Times New Roman" w:hAnsi="Times New Roman"/>
          <w:sz w:val="24"/>
          <w:szCs w:val="24"/>
        </w:rPr>
        <w:t xml:space="preserve">, Enwelu, </w:t>
      </w:r>
      <w:proofErr w:type="gramStart"/>
      <w:r w:rsidRPr="00717556">
        <w:rPr>
          <w:rFonts w:ascii="Times New Roman" w:hAnsi="Times New Roman"/>
          <w:sz w:val="24"/>
          <w:szCs w:val="24"/>
        </w:rPr>
        <w:t>I. .A</w:t>
      </w:r>
      <w:proofErr w:type="gramEnd"/>
      <w:r w:rsidRPr="00717556">
        <w:rPr>
          <w:rFonts w:ascii="Times New Roman" w:hAnsi="Times New Roman"/>
          <w:sz w:val="24"/>
          <w:szCs w:val="24"/>
        </w:rPr>
        <w:t xml:space="preserve"> and Igbokwe, E. M. (2013). Knowledge of climate change among farmers in </w:t>
      </w:r>
      <w:proofErr w:type="spellStart"/>
      <w:r w:rsidRPr="00717556">
        <w:rPr>
          <w:rFonts w:ascii="Times New Roman" w:hAnsi="Times New Roman"/>
          <w:sz w:val="24"/>
          <w:szCs w:val="24"/>
        </w:rPr>
        <w:t>Okigwe</w:t>
      </w:r>
      <w:proofErr w:type="spellEnd"/>
      <w:r w:rsidRPr="00717556">
        <w:rPr>
          <w:rFonts w:ascii="Times New Roman" w:hAnsi="Times New Roman"/>
          <w:sz w:val="24"/>
          <w:szCs w:val="24"/>
        </w:rPr>
        <w:t xml:space="preserve"> Senatorial Zone of Imo State, Nigeria. Book of Occasional Scientific Publications (BOSP). </w:t>
      </w:r>
    </w:p>
    <w:p w14:paraId="794C42F1" w14:textId="77777777" w:rsidR="0093544F" w:rsidRPr="00717556" w:rsidRDefault="0093544F" w:rsidP="0093544F">
      <w:pPr>
        <w:pStyle w:val="ListParagraph"/>
      </w:pPr>
    </w:p>
    <w:p w14:paraId="7DB105D7" w14:textId="3E5939CF" w:rsidR="0093544F" w:rsidRPr="00717556" w:rsidRDefault="0093544F" w:rsidP="0093544F">
      <w:pPr>
        <w:numPr>
          <w:ilvl w:val="0"/>
          <w:numId w:val="19"/>
        </w:numPr>
        <w:spacing w:after="0"/>
        <w:ind w:left="0"/>
        <w:jc w:val="both"/>
        <w:rPr>
          <w:rFonts w:ascii="Times New Roman" w:hAnsi="Times New Roman"/>
          <w:sz w:val="24"/>
          <w:szCs w:val="24"/>
        </w:rPr>
      </w:pPr>
      <w:r w:rsidRPr="00717556">
        <w:rPr>
          <w:rFonts w:ascii="Times New Roman" w:hAnsi="Times New Roman"/>
          <w:sz w:val="24"/>
          <w:szCs w:val="24"/>
        </w:rPr>
        <w:t xml:space="preserve">Enwelu, I. A., Ijeoma, C. S., </w:t>
      </w:r>
      <w:proofErr w:type="spellStart"/>
      <w:r w:rsidRPr="00717556">
        <w:rPr>
          <w:rFonts w:ascii="Times New Roman" w:hAnsi="Times New Roman"/>
          <w:sz w:val="24"/>
          <w:szCs w:val="24"/>
        </w:rPr>
        <w:t>Dimelu</w:t>
      </w:r>
      <w:proofErr w:type="spellEnd"/>
      <w:r w:rsidRPr="00717556">
        <w:rPr>
          <w:rFonts w:ascii="Times New Roman" w:hAnsi="Times New Roman"/>
          <w:sz w:val="24"/>
          <w:szCs w:val="24"/>
        </w:rPr>
        <w:t xml:space="preserve">, M. U., </w:t>
      </w:r>
      <w:proofErr w:type="spellStart"/>
      <w:r w:rsidRPr="00717556">
        <w:rPr>
          <w:rFonts w:ascii="Times New Roman" w:hAnsi="Times New Roman"/>
          <w:sz w:val="24"/>
          <w:szCs w:val="24"/>
        </w:rPr>
        <w:t>Asadu</w:t>
      </w:r>
      <w:proofErr w:type="spellEnd"/>
      <w:r w:rsidRPr="00717556">
        <w:rPr>
          <w:rFonts w:ascii="Times New Roman" w:hAnsi="Times New Roman"/>
          <w:sz w:val="24"/>
          <w:szCs w:val="24"/>
        </w:rPr>
        <w:t xml:space="preserve">, A. N. and </w:t>
      </w:r>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sz w:val="24"/>
          <w:szCs w:val="24"/>
        </w:rPr>
        <w:t xml:space="preserve"> (2013). Contribution of part-time farmers to food production in Anambra State, Nigeria. In: </w:t>
      </w:r>
      <w:r w:rsidRPr="00717556">
        <w:rPr>
          <w:rFonts w:ascii="Times New Roman" w:hAnsi="Times New Roman"/>
          <w:i/>
          <w:sz w:val="24"/>
          <w:szCs w:val="24"/>
        </w:rPr>
        <w:t>Advances in Agriculture and Ecology</w:t>
      </w:r>
      <w:r w:rsidRPr="00717556">
        <w:rPr>
          <w:rFonts w:ascii="Times New Roman" w:hAnsi="Times New Roman"/>
          <w:sz w:val="24"/>
          <w:szCs w:val="24"/>
        </w:rPr>
        <w:t xml:space="preserve">. Pawan K. B, Avnish C. and </w:t>
      </w:r>
      <w:proofErr w:type="spellStart"/>
      <w:r w:rsidRPr="00717556">
        <w:rPr>
          <w:rFonts w:ascii="Times New Roman" w:hAnsi="Times New Roman"/>
          <w:sz w:val="24"/>
          <w:szCs w:val="24"/>
        </w:rPr>
        <w:t>Ezeaku</w:t>
      </w:r>
      <w:proofErr w:type="spellEnd"/>
      <w:r w:rsidRPr="00717556">
        <w:rPr>
          <w:rFonts w:ascii="Times New Roman" w:hAnsi="Times New Roman"/>
          <w:sz w:val="24"/>
          <w:szCs w:val="24"/>
        </w:rPr>
        <w:t xml:space="preserve"> P. I. (eds). Discovery </w:t>
      </w:r>
      <w:r w:rsidR="00EC4D80">
        <w:rPr>
          <w:rFonts w:ascii="Times New Roman" w:hAnsi="Times New Roman"/>
          <w:sz w:val="24"/>
          <w:szCs w:val="24"/>
        </w:rPr>
        <w:t>Publishing House Pvt</w:t>
      </w:r>
      <w:r w:rsidRPr="00717556">
        <w:rPr>
          <w:rFonts w:ascii="Times New Roman" w:hAnsi="Times New Roman"/>
          <w:sz w:val="24"/>
          <w:szCs w:val="24"/>
        </w:rPr>
        <w:t>. LTD. New Delhi-110 002. Pp 225-239.</w:t>
      </w:r>
    </w:p>
    <w:p w14:paraId="2D34B2F7" w14:textId="77777777" w:rsidR="0093544F" w:rsidRDefault="0093544F" w:rsidP="0093544F">
      <w:pPr>
        <w:spacing w:after="0"/>
        <w:ind w:left="-288"/>
        <w:jc w:val="both"/>
        <w:rPr>
          <w:rFonts w:ascii="Times New Roman" w:hAnsi="Times New Roman"/>
          <w:b/>
          <w:sz w:val="24"/>
          <w:szCs w:val="24"/>
        </w:rPr>
      </w:pPr>
    </w:p>
    <w:p w14:paraId="59C2883E" w14:textId="77777777" w:rsidR="0093544F" w:rsidRDefault="0093544F" w:rsidP="0093544F">
      <w:pPr>
        <w:spacing w:after="0"/>
        <w:ind w:left="-288"/>
        <w:jc w:val="both"/>
        <w:rPr>
          <w:rFonts w:ascii="Times New Roman" w:hAnsi="Times New Roman"/>
          <w:b/>
          <w:sz w:val="24"/>
          <w:szCs w:val="24"/>
        </w:rPr>
      </w:pPr>
    </w:p>
    <w:p w14:paraId="16F19C8D" w14:textId="4C15703D" w:rsidR="0093544F" w:rsidRPr="00717556" w:rsidRDefault="00EC4D80" w:rsidP="0093544F">
      <w:pPr>
        <w:spacing w:after="0"/>
        <w:ind w:left="-288"/>
        <w:jc w:val="both"/>
        <w:rPr>
          <w:rFonts w:ascii="Times New Roman" w:hAnsi="Times New Roman"/>
          <w:b/>
          <w:sz w:val="24"/>
          <w:szCs w:val="24"/>
        </w:rPr>
      </w:pPr>
      <w:r>
        <w:rPr>
          <w:rFonts w:ascii="Times New Roman" w:hAnsi="Times New Roman"/>
          <w:b/>
          <w:sz w:val="24"/>
          <w:szCs w:val="24"/>
        </w:rPr>
        <w:t>PEER-REVIEWED</w:t>
      </w:r>
      <w:r w:rsidR="0093544F" w:rsidRPr="00717556">
        <w:rPr>
          <w:rFonts w:ascii="Times New Roman" w:hAnsi="Times New Roman"/>
          <w:b/>
          <w:sz w:val="24"/>
          <w:szCs w:val="24"/>
        </w:rPr>
        <w:t xml:space="preserve"> CONFERENCE PROCEEDINGS</w:t>
      </w:r>
      <w:r w:rsidR="0093544F" w:rsidRPr="00717556">
        <w:rPr>
          <w:rFonts w:ascii="Times New Roman" w:hAnsi="Times New Roman"/>
          <w:sz w:val="24"/>
          <w:szCs w:val="24"/>
        </w:rPr>
        <w:t>.</w:t>
      </w:r>
    </w:p>
    <w:p w14:paraId="4E0F8186" w14:textId="77777777" w:rsidR="0093544F" w:rsidRPr="00717556" w:rsidRDefault="0093544F" w:rsidP="0093544F">
      <w:pPr>
        <w:spacing w:after="0"/>
        <w:ind w:left="285" w:hanging="285"/>
        <w:jc w:val="both"/>
        <w:rPr>
          <w:rFonts w:ascii="Times New Roman" w:hAnsi="Times New Roman"/>
          <w:b/>
          <w:sz w:val="24"/>
          <w:szCs w:val="24"/>
        </w:rPr>
      </w:pPr>
    </w:p>
    <w:p w14:paraId="43E8C347" w14:textId="1BDABFAE" w:rsidR="0093544F" w:rsidRPr="00CD6FAE" w:rsidRDefault="0093544F" w:rsidP="0093544F">
      <w:pPr>
        <w:numPr>
          <w:ilvl w:val="0"/>
          <w:numId w:val="19"/>
        </w:numPr>
        <w:spacing w:after="0"/>
        <w:ind w:left="0"/>
        <w:jc w:val="both"/>
        <w:rPr>
          <w:rFonts w:ascii="Times New Roman" w:hAnsi="Times New Roman"/>
          <w:sz w:val="24"/>
          <w:szCs w:val="24"/>
        </w:rPr>
      </w:pPr>
      <w:proofErr w:type="spellStart"/>
      <w:r w:rsidRPr="00CD6FAE">
        <w:rPr>
          <w:rFonts w:ascii="Times New Roman" w:hAnsi="Times New Roman"/>
          <w:sz w:val="24"/>
          <w:szCs w:val="24"/>
        </w:rPr>
        <w:t>Arigbo</w:t>
      </w:r>
      <w:proofErr w:type="spellEnd"/>
      <w:r w:rsidRPr="00CD6FAE">
        <w:rPr>
          <w:rFonts w:ascii="Times New Roman" w:hAnsi="Times New Roman"/>
          <w:sz w:val="24"/>
          <w:szCs w:val="24"/>
        </w:rPr>
        <w:t>, P.  O.</w:t>
      </w:r>
      <w:r w:rsidR="00EC4D80">
        <w:rPr>
          <w:rFonts w:ascii="Times New Roman" w:hAnsi="Times New Roman"/>
          <w:sz w:val="24"/>
          <w:szCs w:val="24"/>
        </w:rPr>
        <w:t>, Chah, J. M., and Mbata,</w:t>
      </w:r>
      <w:r w:rsidRPr="00CD6FAE">
        <w:rPr>
          <w:rFonts w:ascii="Times New Roman" w:hAnsi="Times New Roman"/>
          <w:sz w:val="24"/>
          <w:szCs w:val="24"/>
        </w:rPr>
        <w:t xml:space="preserve"> M. V.  (2023). Cultivation and Consumption of Orphan Fruits and Vegetables among Rural Households in Aba Agricultural Zone, Abia State, Nigeria. Proceedings of the </w:t>
      </w:r>
      <w:r w:rsidRPr="00CD6FAE">
        <w:rPr>
          <w:rStyle w:val="color11"/>
          <w:rFonts w:ascii="Times New Roman" w:hAnsi="Times New Roman"/>
          <w:color w:val="000000"/>
          <w:sz w:val="24"/>
          <w:szCs w:val="24"/>
          <w:bdr w:val="none" w:sz="0" w:space="0" w:color="auto" w:frame="1"/>
        </w:rPr>
        <w:t>8</w:t>
      </w:r>
      <w:r w:rsidRPr="00CD6FAE">
        <w:rPr>
          <w:rStyle w:val="color11"/>
          <w:rFonts w:ascii="Times New Roman" w:hAnsi="Times New Roman"/>
          <w:color w:val="000000"/>
          <w:sz w:val="24"/>
          <w:szCs w:val="24"/>
          <w:bdr w:val="none" w:sz="0" w:space="0" w:color="auto" w:frame="1"/>
          <w:vertAlign w:val="superscript"/>
        </w:rPr>
        <w:t>th</w:t>
      </w:r>
      <w:r w:rsidRPr="00CD6FAE">
        <w:rPr>
          <w:rStyle w:val="color11"/>
          <w:rFonts w:ascii="Times New Roman" w:hAnsi="Times New Roman"/>
          <w:color w:val="000000"/>
          <w:sz w:val="24"/>
          <w:szCs w:val="24"/>
          <w:bdr w:val="none" w:sz="0" w:space="0" w:color="auto" w:frame="1"/>
        </w:rPr>
        <w:t xml:space="preserve"> International Asian Congress on Contemporary Sciences. </w:t>
      </w:r>
      <w:r w:rsidRPr="00CD6FAE">
        <w:rPr>
          <w:rStyle w:val="color11"/>
          <w:rFonts w:ascii="Times New Roman" w:hAnsi="Times New Roman"/>
          <w:bCs/>
          <w:color w:val="000000"/>
          <w:sz w:val="24"/>
          <w:szCs w:val="24"/>
          <w:bdr w:val="none" w:sz="0" w:space="0" w:color="auto" w:frame="1"/>
        </w:rPr>
        <w:t xml:space="preserve">May </w:t>
      </w:r>
      <w:r w:rsidR="00EC4D80">
        <w:rPr>
          <w:rStyle w:val="color11"/>
          <w:rFonts w:ascii="Times New Roman" w:hAnsi="Times New Roman"/>
          <w:bCs/>
          <w:color w:val="000000"/>
          <w:sz w:val="24"/>
          <w:szCs w:val="24"/>
          <w:bdr w:val="none" w:sz="0" w:space="0" w:color="auto" w:frame="1"/>
        </w:rPr>
        <w:t>5-7,</w:t>
      </w:r>
      <w:r w:rsidRPr="00CD6FAE">
        <w:rPr>
          <w:rStyle w:val="color11"/>
          <w:rFonts w:ascii="Times New Roman" w:hAnsi="Times New Roman"/>
          <w:bCs/>
          <w:color w:val="000000"/>
          <w:sz w:val="24"/>
          <w:szCs w:val="24"/>
          <w:bdr w:val="none" w:sz="0" w:space="0" w:color="auto" w:frame="1"/>
        </w:rPr>
        <w:t xml:space="preserve"> 2023. </w:t>
      </w:r>
    </w:p>
    <w:p w14:paraId="53984D37" w14:textId="77777777" w:rsidR="0093544F" w:rsidRDefault="0093544F" w:rsidP="0093544F">
      <w:pPr>
        <w:spacing w:after="0"/>
        <w:jc w:val="both"/>
        <w:rPr>
          <w:rFonts w:ascii="Times New Roman" w:hAnsi="Times New Roman"/>
          <w:sz w:val="24"/>
          <w:szCs w:val="24"/>
        </w:rPr>
      </w:pPr>
    </w:p>
    <w:p w14:paraId="14D70954" w14:textId="1AD7DCD2" w:rsidR="0093544F" w:rsidRDefault="0093544F" w:rsidP="0093544F">
      <w:pPr>
        <w:numPr>
          <w:ilvl w:val="0"/>
          <w:numId w:val="19"/>
        </w:numPr>
        <w:spacing w:after="0"/>
        <w:ind w:left="0"/>
        <w:jc w:val="both"/>
        <w:rPr>
          <w:rFonts w:ascii="Times New Roman" w:hAnsi="Times New Roman"/>
          <w:sz w:val="24"/>
          <w:szCs w:val="24"/>
        </w:rPr>
      </w:pPr>
      <w:r w:rsidRPr="00020DA0">
        <w:rPr>
          <w:rFonts w:ascii="Times New Roman" w:hAnsi="Times New Roman"/>
          <w:b/>
          <w:sz w:val="24"/>
          <w:szCs w:val="24"/>
        </w:rPr>
        <w:t>Chah J. M</w:t>
      </w:r>
      <w:r w:rsidRPr="00F0686B">
        <w:rPr>
          <w:rFonts w:ascii="Times New Roman" w:hAnsi="Times New Roman"/>
          <w:sz w:val="24"/>
          <w:szCs w:val="24"/>
        </w:rPr>
        <w:t>.</w:t>
      </w:r>
      <w:r w:rsidRPr="00717556">
        <w:rPr>
          <w:rFonts w:ascii="Times New Roman" w:hAnsi="Times New Roman"/>
          <w:b/>
          <w:sz w:val="24"/>
          <w:szCs w:val="24"/>
        </w:rPr>
        <w:t xml:space="preserve"> </w:t>
      </w:r>
      <w:r w:rsidRPr="00717556">
        <w:rPr>
          <w:rFonts w:ascii="Times New Roman" w:hAnsi="Times New Roman"/>
          <w:sz w:val="24"/>
          <w:szCs w:val="24"/>
        </w:rPr>
        <w:t xml:space="preserve">(2018). Production of chemical-free crops: Organic </w:t>
      </w:r>
      <w:proofErr w:type="spellStart"/>
      <w:r w:rsidR="00EC4D80">
        <w:rPr>
          <w:rFonts w:ascii="Times New Roman" w:hAnsi="Times New Roman"/>
          <w:sz w:val="24"/>
          <w:szCs w:val="24"/>
        </w:rPr>
        <w:t>Fertiliser</w:t>
      </w:r>
      <w:proofErr w:type="spellEnd"/>
      <w:r w:rsidRPr="00717556">
        <w:rPr>
          <w:rFonts w:ascii="Times New Roman" w:hAnsi="Times New Roman"/>
          <w:sz w:val="24"/>
          <w:szCs w:val="24"/>
        </w:rPr>
        <w:t xml:space="preserve"> Use among Garden Egg Farmers in Enugu State, Nigeria. Belfast Summit on Global Food Integrity (ASSET, 2018). Waterfront Hall</w:t>
      </w:r>
      <w:r w:rsidR="00EC4D80">
        <w:rPr>
          <w:rFonts w:ascii="Times New Roman" w:hAnsi="Times New Roman"/>
          <w:sz w:val="24"/>
          <w:szCs w:val="24"/>
        </w:rPr>
        <w:t>,</w:t>
      </w:r>
      <w:r w:rsidRPr="00717556">
        <w:rPr>
          <w:rFonts w:ascii="Times New Roman" w:hAnsi="Times New Roman"/>
          <w:sz w:val="24"/>
          <w:szCs w:val="24"/>
        </w:rPr>
        <w:t xml:space="preserve"> Belfast City</w:t>
      </w:r>
      <w:r w:rsidR="00EC4D80">
        <w:rPr>
          <w:rFonts w:ascii="Times New Roman" w:hAnsi="Times New Roman"/>
          <w:sz w:val="24"/>
          <w:szCs w:val="24"/>
        </w:rPr>
        <w:t>,</w:t>
      </w:r>
      <w:r w:rsidRPr="00717556">
        <w:rPr>
          <w:rFonts w:ascii="Times New Roman" w:hAnsi="Times New Roman"/>
          <w:sz w:val="24"/>
          <w:szCs w:val="24"/>
        </w:rPr>
        <w:t xml:space="preserve"> 28-31 May 2018</w:t>
      </w:r>
    </w:p>
    <w:p w14:paraId="188DA6E5" w14:textId="604EF10A" w:rsidR="0093544F" w:rsidRDefault="0093544F" w:rsidP="0093544F">
      <w:pPr>
        <w:numPr>
          <w:ilvl w:val="0"/>
          <w:numId w:val="19"/>
        </w:numPr>
        <w:spacing w:after="0"/>
        <w:ind w:left="0"/>
        <w:jc w:val="both"/>
        <w:rPr>
          <w:rFonts w:ascii="Times New Roman" w:hAnsi="Times New Roman"/>
          <w:sz w:val="24"/>
          <w:szCs w:val="24"/>
        </w:rPr>
      </w:pPr>
      <w:r w:rsidRPr="00020DA0">
        <w:rPr>
          <w:rFonts w:ascii="Times New Roman" w:hAnsi="Times New Roman"/>
          <w:b/>
          <w:sz w:val="24"/>
          <w:szCs w:val="24"/>
        </w:rPr>
        <w:t xml:space="preserve">Chah J. </w:t>
      </w:r>
      <w:proofErr w:type="gramStart"/>
      <w:r w:rsidRPr="00020DA0">
        <w:rPr>
          <w:rFonts w:ascii="Times New Roman" w:hAnsi="Times New Roman"/>
          <w:b/>
          <w:sz w:val="24"/>
          <w:szCs w:val="24"/>
        </w:rPr>
        <w:t>M</w:t>
      </w:r>
      <w:r w:rsidRPr="00F0686B">
        <w:rPr>
          <w:rFonts w:ascii="Times New Roman" w:hAnsi="Times New Roman"/>
          <w:sz w:val="24"/>
          <w:szCs w:val="24"/>
        </w:rPr>
        <w:t>.,.</w:t>
      </w:r>
      <w:proofErr w:type="gramEnd"/>
      <w:r w:rsidRPr="00717556">
        <w:rPr>
          <w:rFonts w:ascii="Times New Roman" w:hAnsi="Times New Roman"/>
          <w:sz w:val="24"/>
          <w:szCs w:val="24"/>
        </w:rPr>
        <w:t xml:space="preserve"> </w:t>
      </w:r>
      <w:proofErr w:type="spellStart"/>
      <w:r w:rsidRPr="00717556">
        <w:rPr>
          <w:rFonts w:ascii="Times New Roman" w:hAnsi="Times New Roman"/>
          <w:sz w:val="24"/>
          <w:szCs w:val="24"/>
        </w:rPr>
        <w:t>Irohibe</w:t>
      </w:r>
      <w:proofErr w:type="spellEnd"/>
      <w:r w:rsidRPr="00717556">
        <w:rPr>
          <w:rFonts w:ascii="Times New Roman" w:hAnsi="Times New Roman"/>
          <w:sz w:val="24"/>
          <w:szCs w:val="24"/>
        </w:rPr>
        <w:t xml:space="preserve"> I. J., </w:t>
      </w:r>
      <w:proofErr w:type="spellStart"/>
      <w:r w:rsidRPr="00717556">
        <w:rPr>
          <w:rFonts w:ascii="Times New Roman" w:hAnsi="Times New Roman"/>
          <w:sz w:val="24"/>
          <w:szCs w:val="24"/>
        </w:rPr>
        <w:t>Itodo</w:t>
      </w:r>
      <w:proofErr w:type="spellEnd"/>
      <w:r w:rsidRPr="00717556">
        <w:rPr>
          <w:rFonts w:ascii="Times New Roman" w:hAnsi="Times New Roman"/>
          <w:sz w:val="24"/>
          <w:szCs w:val="24"/>
        </w:rPr>
        <w:t xml:space="preserve"> C. I. (2014). Constraints to Indigenous Poultry Production in Enugu State, Nigeria.  2</w:t>
      </w:r>
      <w:r w:rsidRPr="00717556">
        <w:rPr>
          <w:rFonts w:ascii="Times New Roman" w:hAnsi="Times New Roman"/>
          <w:sz w:val="24"/>
          <w:szCs w:val="24"/>
          <w:vertAlign w:val="superscript"/>
        </w:rPr>
        <w:t>nd</w:t>
      </w:r>
      <w:r w:rsidRPr="00717556">
        <w:rPr>
          <w:rFonts w:ascii="Times New Roman" w:hAnsi="Times New Roman"/>
          <w:sz w:val="24"/>
          <w:szCs w:val="24"/>
        </w:rPr>
        <w:t xml:space="preserve"> International Conference on Sustainable Environment and Agriculture (ICSEA 2014). San </w:t>
      </w:r>
      <w:r w:rsidR="00EC4D80">
        <w:rPr>
          <w:rFonts w:ascii="Times New Roman" w:hAnsi="Times New Roman"/>
          <w:sz w:val="24"/>
          <w:szCs w:val="24"/>
        </w:rPr>
        <w:t>Diego</w:t>
      </w:r>
      <w:r w:rsidRPr="00717556">
        <w:rPr>
          <w:rFonts w:ascii="Times New Roman" w:hAnsi="Times New Roman"/>
          <w:sz w:val="24"/>
          <w:szCs w:val="24"/>
        </w:rPr>
        <w:t>, USA, October 29-30, 2014.</w:t>
      </w:r>
    </w:p>
    <w:p w14:paraId="0D486EB2" w14:textId="77777777" w:rsidR="0093544F" w:rsidRPr="00020DA0" w:rsidRDefault="0093544F" w:rsidP="0093544F">
      <w:pPr>
        <w:pStyle w:val="ListParagraph"/>
        <w:ind w:left="0"/>
        <w:jc w:val="both"/>
        <w:rPr>
          <w:u w:val="single"/>
        </w:rPr>
      </w:pPr>
    </w:p>
    <w:p w14:paraId="2ECB4B6D" w14:textId="29BC49AA" w:rsidR="0093544F" w:rsidRPr="00EC4D80" w:rsidRDefault="0093544F" w:rsidP="0093544F">
      <w:pPr>
        <w:pStyle w:val="ListParagraph"/>
        <w:numPr>
          <w:ilvl w:val="0"/>
          <w:numId w:val="19"/>
        </w:numPr>
        <w:spacing w:after="0" w:line="240" w:lineRule="auto"/>
        <w:ind w:left="0"/>
        <w:jc w:val="both"/>
        <w:rPr>
          <w:u w:val="single"/>
        </w:rPr>
      </w:pPr>
      <w:r w:rsidRPr="00717556">
        <w:t>Ogbonna O.I,</w:t>
      </w:r>
      <w:r w:rsidRPr="00717556">
        <w:rPr>
          <w:b/>
        </w:rPr>
        <w:t xml:space="preserve"> </w:t>
      </w:r>
      <w:proofErr w:type="spellStart"/>
      <w:r w:rsidRPr="00717556">
        <w:t>Onwubuya</w:t>
      </w:r>
      <w:proofErr w:type="spellEnd"/>
      <w:r w:rsidRPr="00717556">
        <w:t xml:space="preserve"> E.A, </w:t>
      </w:r>
      <w:proofErr w:type="spellStart"/>
      <w:r w:rsidRPr="00717556">
        <w:t>Akinnagbe</w:t>
      </w:r>
      <w:proofErr w:type="spellEnd"/>
      <w:r w:rsidRPr="00717556">
        <w:t xml:space="preserve"> </w:t>
      </w:r>
      <w:r w:rsidR="00EC4D80">
        <w:t>O.M.,</w:t>
      </w:r>
      <w:r w:rsidRPr="00717556">
        <w:t xml:space="preserve"> and </w:t>
      </w:r>
      <w:r w:rsidRPr="00454614">
        <w:rPr>
          <w:b/>
          <w:bCs/>
        </w:rPr>
        <w:t>Chah J.M.</w:t>
      </w:r>
      <w:r w:rsidRPr="00717556">
        <w:t xml:space="preserve"> (2014).</w:t>
      </w:r>
      <w:r w:rsidR="00EC4D80">
        <w:t xml:space="preserve"> </w:t>
      </w:r>
      <w:proofErr w:type="gramStart"/>
      <w:r w:rsidRPr="00717556">
        <w:t>Assessment</w:t>
      </w:r>
      <w:proofErr w:type="gramEnd"/>
      <w:r w:rsidRPr="00717556">
        <w:t xml:space="preserve"> of roles, effectiveness and constraints of private sector extension services in Imo and Rivers States, Nigeria. A paper delivered at the 11</w:t>
      </w:r>
      <w:r w:rsidRPr="00717556">
        <w:rPr>
          <w:vertAlign w:val="superscript"/>
        </w:rPr>
        <w:t>th</w:t>
      </w:r>
      <w:r w:rsidRPr="00717556">
        <w:t xml:space="preserve"> EES </w:t>
      </w:r>
      <w:r w:rsidR="00EC4D80">
        <w:t>Biennial Conference,</w:t>
      </w:r>
      <w:r w:rsidR="00EC4D80">
        <w:tab/>
        <w:t xml:space="preserve">Dublin, Ireland, </w:t>
      </w:r>
      <w:r w:rsidRPr="00717556">
        <w:t>October, 2014.</w:t>
      </w:r>
      <w:r w:rsidRPr="00717556">
        <w:tab/>
        <w:t>Available</w:t>
      </w:r>
      <w:r w:rsidRPr="00717556">
        <w:tab/>
        <w:t>online</w:t>
      </w:r>
      <w:r w:rsidRPr="00717556">
        <w:tab/>
        <w:t>at:</w:t>
      </w:r>
      <w:hyperlink r:id="rId22" w:history="1">
        <w:r w:rsidRPr="00717556">
          <w:rPr>
            <w:rStyle w:val="Hyperlink"/>
          </w:rPr>
          <w:t>http://www.czech-</w:t>
        </w:r>
      </w:hyperlink>
      <w:hyperlink r:id="rId23" w:history="1">
        <w:r w:rsidRPr="00420F8A">
          <w:rPr>
            <w:color w:val="0000FF"/>
            <w:u w:val="single"/>
          </w:rPr>
          <w:t>in.org/ees_2014/cmdownload/presentations/O%20004.pdf</w:t>
        </w:r>
      </w:hyperlink>
    </w:p>
    <w:p w14:paraId="40772066" w14:textId="77777777" w:rsidR="00EC4D80" w:rsidRPr="00EC4D80" w:rsidRDefault="00EC4D80" w:rsidP="00EC4D80">
      <w:pPr>
        <w:pStyle w:val="ListParagraph"/>
        <w:rPr>
          <w:u w:val="single"/>
        </w:rPr>
      </w:pPr>
    </w:p>
    <w:p w14:paraId="142DEA03" w14:textId="77777777" w:rsidR="00EC4D80" w:rsidRPr="00420F8A" w:rsidRDefault="00EC4D80" w:rsidP="00EC4D80">
      <w:pPr>
        <w:pStyle w:val="ListParagraph"/>
        <w:spacing w:after="0" w:line="240" w:lineRule="auto"/>
        <w:ind w:left="0"/>
        <w:jc w:val="both"/>
        <w:rPr>
          <w:u w:val="single"/>
        </w:rPr>
      </w:pPr>
    </w:p>
    <w:p w14:paraId="119A9CC7" w14:textId="77777777" w:rsidR="0093544F" w:rsidRPr="00717556" w:rsidRDefault="0093544F" w:rsidP="0093544F">
      <w:pPr>
        <w:numPr>
          <w:ilvl w:val="0"/>
          <w:numId w:val="19"/>
        </w:numPr>
        <w:spacing w:after="0"/>
        <w:ind w:left="0"/>
        <w:jc w:val="both"/>
        <w:rPr>
          <w:rFonts w:ascii="Times New Roman" w:hAnsi="Times New Roman"/>
          <w:sz w:val="24"/>
          <w:szCs w:val="24"/>
        </w:rPr>
      </w:pPr>
      <w:r w:rsidRPr="00020DA0">
        <w:rPr>
          <w:rFonts w:ascii="Times New Roman" w:hAnsi="Times New Roman"/>
          <w:b/>
          <w:sz w:val="24"/>
          <w:szCs w:val="24"/>
        </w:rPr>
        <w:lastRenderedPageBreak/>
        <w:t>Chah, J.M.,</w:t>
      </w:r>
      <w:r w:rsidRPr="00717556">
        <w:rPr>
          <w:rFonts w:ascii="Times New Roman" w:hAnsi="Times New Roman"/>
          <w:sz w:val="24"/>
          <w:szCs w:val="24"/>
        </w:rPr>
        <w:t xml:space="preserve"> </w:t>
      </w:r>
      <w:proofErr w:type="spellStart"/>
      <w:r w:rsidRPr="00717556">
        <w:rPr>
          <w:rFonts w:ascii="Times New Roman" w:hAnsi="Times New Roman"/>
          <w:sz w:val="24"/>
          <w:szCs w:val="24"/>
        </w:rPr>
        <w:t>Irohibe</w:t>
      </w:r>
      <w:proofErr w:type="spellEnd"/>
      <w:r w:rsidRPr="00717556">
        <w:rPr>
          <w:rFonts w:ascii="Times New Roman" w:hAnsi="Times New Roman"/>
          <w:sz w:val="24"/>
          <w:szCs w:val="24"/>
        </w:rPr>
        <w:t xml:space="preserve">, I., </w:t>
      </w:r>
      <w:proofErr w:type="spellStart"/>
      <w:r w:rsidRPr="00717556">
        <w:rPr>
          <w:rFonts w:ascii="Times New Roman" w:hAnsi="Times New Roman"/>
          <w:sz w:val="24"/>
          <w:szCs w:val="24"/>
        </w:rPr>
        <w:t>Afiadigwe</w:t>
      </w:r>
      <w:proofErr w:type="spellEnd"/>
      <w:r w:rsidRPr="00717556">
        <w:rPr>
          <w:rFonts w:ascii="Times New Roman" w:hAnsi="Times New Roman"/>
          <w:sz w:val="24"/>
          <w:szCs w:val="24"/>
        </w:rPr>
        <w:t xml:space="preserve">, T.N. and </w:t>
      </w:r>
      <w:proofErr w:type="spellStart"/>
      <w:r w:rsidRPr="00717556">
        <w:rPr>
          <w:rFonts w:ascii="Times New Roman" w:hAnsi="Times New Roman"/>
          <w:sz w:val="24"/>
          <w:szCs w:val="24"/>
        </w:rPr>
        <w:t>Onwubuya</w:t>
      </w:r>
      <w:proofErr w:type="spellEnd"/>
      <w:r w:rsidRPr="00717556">
        <w:rPr>
          <w:rFonts w:ascii="Times New Roman" w:hAnsi="Times New Roman"/>
          <w:sz w:val="24"/>
          <w:szCs w:val="24"/>
        </w:rPr>
        <w:t>, E. A. (2013). Beehive installation and management practices among farmers in Nsukka Agricultural Zone of Enugu State, Nigeria. Proceedings of 18</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Conference of the Agricultural Extension Society of Nigeria (AESON) 5</w:t>
      </w:r>
      <w:r w:rsidRPr="00717556">
        <w:rPr>
          <w:rFonts w:ascii="Times New Roman" w:hAnsi="Times New Roman"/>
          <w:sz w:val="24"/>
          <w:szCs w:val="24"/>
          <w:vertAlign w:val="superscript"/>
        </w:rPr>
        <w:t>th</w:t>
      </w:r>
      <w:r w:rsidRPr="00717556">
        <w:rPr>
          <w:rFonts w:ascii="Times New Roman" w:hAnsi="Times New Roman"/>
          <w:sz w:val="24"/>
          <w:szCs w:val="24"/>
        </w:rPr>
        <w:t xml:space="preserve"> – 9</w:t>
      </w:r>
      <w:r w:rsidRPr="00717556">
        <w:rPr>
          <w:rFonts w:ascii="Times New Roman" w:hAnsi="Times New Roman"/>
          <w:sz w:val="24"/>
          <w:szCs w:val="24"/>
          <w:vertAlign w:val="superscript"/>
        </w:rPr>
        <w:t>th</w:t>
      </w:r>
      <w:r w:rsidRPr="00717556">
        <w:rPr>
          <w:rFonts w:ascii="Times New Roman" w:hAnsi="Times New Roman"/>
          <w:sz w:val="24"/>
          <w:szCs w:val="24"/>
        </w:rPr>
        <w:t xml:space="preserve"> May.</w:t>
      </w:r>
    </w:p>
    <w:p w14:paraId="737D3D4E" w14:textId="77777777" w:rsidR="0093544F" w:rsidRPr="00717556" w:rsidRDefault="0093544F" w:rsidP="0093544F">
      <w:pPr>
        <w:pStyle w:val="ListParagraph"/>
        <w:ind w:left="0"/>
        <w:jc w:val="both"/>
      </w:pPr>
    </w:p>
    <w:p w14:paraId="26A5D053" w14:textId="77777777" w:rsidR="0093544F" w:rsidRPr="00717556" w:rsidRDefault="0093544F" w:rsidP="0093544F">
      <w:pPr>
        <w:pStyle w:val="Default"/>
        <w:numPr>
          <w:ilvl w:val="0"/>
          <w:numId w:val="19"/>
        </w:numPr>
        <w:spacing w:line="240" w:lineRule="exact"/>
        <w:ind w:left="0"/>
        <w:jc w:val="both"/>
      </w:pPr>
      <w:r w:rsidRPr="00020DA0">
        <w:rPr>
          <w:b/>
        </w:rPr>
        <w:t>Chah, J. M</w:t>
      </w:r>
      <w:r w:rsidRPr="00F0686B">
        <w:t>.,</w:t>
      </w:r>
      <w:r w:rsidRPr="00717556">
        <w:t xml:space="preserve"> Ewane, D. and Fon, D. D. (2013). HIV/AIDS predisposing socio-cultural practices among plantation workers in the Southwest Region of Cameroon. </w:t>
      </w:r>
      <w:r w:rsidRPr="00717556">
        <w:rPr>
          <w:i/>
        </w:rPr>
        <w:t>Biosciences Proceedings</w:t>
      </w:r>
      <w:r w:rsidRPr="00717556">
        <w:t>, 19: 127-130.</w:t>
      </w:r>
    </w:p>
    <w:p w14:paraId="4235C4B6" w14:textId="77777777" w:rsidR="0093544F" w:rsidRPr="00717556" w:rsidRDefault="0093544F" w:rsidP="0093544F">
      <w:pPr>
        <w:pStyle w:val="Default"/>
        <w:spacing w:line="240" w:lineRule="exact"/>
        <w:jc w:val="both"/>
        <w:rPr>
          <w:b/>
        </w:rPr>
      </w:pPr>
    </w:p>
    <w:p w14:paraId="23C85BAD" w14:textId="77777777" w:rsidR="0093544F" w:rsidRPr="00717556" w:rsidRDefault="0093544F" w:rsidP="0093544F">
      <w:pPr>
        <w:pStyle w:val="ListParagraph"/>
        <w:numPr>
          <w:ilvl w:val="0"/>
          <w:numId w:val="19"/>
        </w:numPr>
        <w:spacing w:after="0" w:line="240" w:lineRule="auto"/>
        <w:ind w:left="0"/>
        <w:jc w:val="both"/>
      </w:pPr>
      <w:r w:rsidRPr="00717556">
        <w:t xml:space="preserve">Enwelu, I. A., Ugwu, S. T., </w:t>
      </w:r>
      <w:proofErr w:type="spellStart"/>
      <w:r w:rsidRPr="00717556">
        <w:t>Asadu</w:t>
      </w:r>
      <w:proofErr w:type="spellEnd"/>
      <w:r w:rsidRPr="00717556">
        <w:t xml:space="preserve">, A. N. </w:t>
      </w:r>
      <w:r>
        <w:t>a</w:t>
      </w:r>
      <w:r w:rsidRPr="00717556">
        <w:t xml:space="preserve">nd </w:t>
      </w:r>
      <w:r w:rsidRPr="00020DA0">
        <w:rPr>
          <w:b/>
        </w:rPr>
        <w:t>Chah, J. M</w:t>
      </w:r>
      <w:r w:rsidRPr="00F0686B">
        <w:t>.</w:t>
      </w:r>
      <w:r w:rsidRPr="00717556">
        <w:t xml:space="preserve"> (2013). Gender Roles and challenges of </w:t>
      </w:r>
      <w:proofErr w:type="gramStart"/>
      <w:r w:rsidRPr="00717556">
        <w:t>small scale</w:t>
      </w:r>
      <w:proofErr w:type="gramEnd"/>
      <w:r w:rsidRPr="00717556">
        <w:t xml:space="preserve"> cashew nut processing enterprise in Enugu North Senatorial Zone of Enugu State, Nigeria. Proceedings of 18</w:t>
      </w:r>
      <w:r w:rsidRPr="00717556">
        <w:rPr>
          <w:vertAlign w:val="superscript"/>
        </w:rPr>
        <w:t>th</w:t>
      </w:r>
      <w:r w:rsidRPr="00717556">
        <w:t xml:space="preserve"> Annual Conference of the Agricultural Extension Society of Nigeria (AESON) 5</w:t>
      </w:r>
      <w:r w:rsidRPr="00717556">
        <w:rPr>
          <w:vertAlign w:val="superscript"/>
        </w:rPr>
        <w:t>th</w:t>
      </w:r>
      <w:r w:rsidRPr="00717556">
        <w:t xml:space="preserve"> – 9</w:t>
      </w:r>
      <w:r w:rsidRPr="00717556">
        <w:rPr>
          <w:vertAlign w:val="superscript"/>
        </w:rPr>
        <w:t>th</w:t>
      </w:r>
      <w:r w:rsidRPr="00717556">
        <w:t xml:space="preserve"> May. </w:t>
      </w:r>
    </w:p>
    <w:p w14:paraId="5871C25B" w14:textId="77777777" w:rsidR="0093544F" w:rsidRPr="00717556" w:rsidRDefault="0093544F" w:rsidP="0093544F">
      <w:pPr>
        <w:pStyle w:val="ListParagraph"/>
      </w:pPr>
    </w:p>
    <w:p w14:paraId="1F39F3FA" w14:textId="77777777" w:rsidR="0093544F" w:rsidRPr="00717556" w:rsidRDefault="0093544F" w:rsidP="0093544F">
      <w:pPr>
        <w:pStyle w:val="ListParagraph"/>
        <w:numPr>
          <w:ilvl w:val="0"/>
          <w:numId w:val="19"/>
        </w:numPr>
        <w:spacing w:after="0" w:line="240" w:lineRule="auto"/>
        <w:ind w:left="0"/>
        <w:jc w:val="both"/>
        <w:rPr>
          <w:b/>
        </w:rPr>
      </w:pPr>
      <w:r w:rsidRPr="00020DA0">
        <w:rPr>
          <w:b/>
        </w:rPr>
        <w:t>`Chah, J. M</w:t>
      </w:r>
      <w:r w:rsidRPr="00717556">
        <w:t xml:space="preserve">. Igbokwe, E. M. And Agwu, A. E. (2011). Assessment of availability of HIV/AIDS </w:t>
      </w:r>
      <w:proofErr w:type="spellStart"/>
      <w:r w:rsidRPr="00717556">
        <w:t>programmes</w:t>
      </w:r>
      <w:proofErr w:type="spellEnd"/>
      <w:r w:rsidRPr="00717556">
        <w:t xml:space="preserve"> in Plantations in the Southwest Region of Cameroon. Proceedings of the 16</w:t>
      </w:r>
      <w:r w:rsidRPr="00717556">
        <w:rPr>
          <w:vertAlign w:val="superscript"/>
        </w:rPr>
        <w:t>th</w:t>
      </w:r>
      <w:r w:rsidRPr="00717556">
        <w:t xml:space="preserve"> Annual National Conference of the Agricultural Extension Society (AESON) of Nigeria. 21</w:t>
      </w:r>
      <w:r w:rsidRPr="00717556">
        <w:rPr>
          <w:vertAlign w:val="superscript"/>
        </w:rPr>
        <w:t>st</w:t>
      </w:r>
      <w:r w:rsidRPr="00717556">
        <w:t xml:space="preserve"> – 24</w:t>
      </w:r>
      <w:r w:rsidRPr="00717556">
        <w:rPr>
          <w:vertAlign w:val="superscript"/>
        </w:rPr>
        <w:t>th</w:t>
      </w:r>
      <w:r w:rsidRPr="00717556">
        <w:t xml:space="preserve"> March</w:t>
      </w:r>
      <w:r w:rsidRPr="00717556">
        <w:rPr>
          <w:b/>
        </w:rPr>
        <w:t>.</w:t>
      </w:r>
    </w:p>
    <w:p w14:paraId="0D518C46" w14:textId="77777777" w:rsidR="0093544F" w:rsidRPr="00717556" w:rsidRDefault="0093544F" w:rsidP="0093544F">
      <w:pPr>
        <w:pStyle w:val="ListParagraph"/>
      </w:pPr>
    </w:p>
    <w:p w14:paraId="0C7F13BA" w14:textId="33BF6D1E" w:rsidR="0093544F" w:rsidRPr="00717556" w:rsidRDefault="0093544F" w:rsidP="0093544F">
      <w:pPr>
        <w:pStyle w:val="ListParagraph"/>
        <w:numPr>
          <w:ilvl w:val="0"/>
          <w:numId w:val="19"/>
        </w:numPr>
        <w:spacing w:after="0" w:line="240" w:lineRule="auto"/>
        <w:ind w:left="0"/>
        <w:jc w:val="both"/>
      </w:pPr>
      <w:bookmarkStart w:id="5" w:name="_Hlk170016672"/>
      <w:proofErr w:type="spellStart"/>
      <w:r w:rsidRPr="00717556">
        <w:t>Onwubuya</w:t>
      </w:r>
      <w:proofErr w:type="spellEnd"/>
      <w:r w:rsidRPr="00717556">
        <w:t xml:space="preserve">, E. A., </w:t>
      </w:r>
      <w:r w:rsidRPr="00020DA0">
        <w:rPr>
          <w:b/>
        </w:rPr>
        <w:t>Chah, J. M</w:t>
      </w:r>
      <w:r w:rsidRPr="00717556">
        <w:t xml:space="preserve">., Nenna, M. G. And </w:t>
      </w:r>
      <w:proofErr w:type="spellStart"/>
      <w:r w:rsidRPr="00717556">
        <w:t>Enibe</w:t>
      </w:r>
      <w:proofErr w:type="spellEnd"/>
      <w:r w:rsidRPr="00717556">
        <w:t>, D. O. (2009). Characteristics of urban agriculture in Enugu Metropolis, Enugu State, Nigeria. Proceedings of the 14</w:t>
      </w:r>
      <w:r w:rsidRPr="00717556">
        <w:rPr>
          <w:vertAlign w:val="superscript"/>
        </w:rPr>
        <w:t>th</w:t>
      </w:r>
      <w:r w:rsidRPr="00717556">
        <w:t xml:space="preserve"> Annual National Conference of the Agricultural Extension Society of Nigeria</w:t>
      </w:r>
      <w:r w:rsidR="00EC4D80">
        <w:t>,</w:t>
      </w:r>
      <w:r w:rsidRPr="00717556">
        <w:t xml:space="preserve"> 21</w:t>
      </w:r>
      <w:r w:rsidRPr="00717556">
        <w:rPr>
          <w:vertAlign w:val="superscript"/>
        </w:rPr>
        <w:t>st</w:t>
      </w:r>
      <w:r w:rsidRPr="00717556">
        <w:t xml:space="preserve"> – 24</w:t>
      </w:r>
      <w:r w:rsidRPr="00717556">
        <w:rPr>
          <w:vertAlign w:val="superscript"/>
        </w:rPr>
        <w:t>th</w:t>
      </w:r>
      <w:r w:rsidRPr="00717556">
        <w:t xml:space="preserve"> April</w:t>
      </w:r>
      <w:bookmarkEnd w:id="5"/>
      <w:r w:rsidRPr="00717556">
        <w:t>.</w:t>
      </w:r>
    </w:p>
    <w:p w14:paraId="02248630" w14:textId="77777777" w:rsidR="0093544F" w:rsidRPr="00717556" w:rsidRDefault="0093544F" w:rsidP="0093544F">
      <w:pPr>
        <w:pStyle w:val="ListParagraph"/>
        <w:ind w:left="0"/>
        <w:jc w:val="both"/>
      </w:pPr>
    </w:p>
    <w:p w14:paraId="4E3C9B14" w14:textId="7452A78D" w:rsidR="0093544F" w:rsidRPr="00717556" w:rsidRDefault="0093544F" w:rsidP="0093544F">
      <w:pPr>
        <w:pStyle w:val="ListParagraph"/>
        <w:numPr>
          <w:ilvl w:val="0"/>
          <w:numId w:val="19"/>
        </w:numPr>
        <w:spacing w:after="0" w:line="240" w:lineRule="auto"/>
        <w:ind w:left="0"/>
        <w:jc w:val="both"/>
      </w:pPr>
      <w:r w:rsidRPr="00717556">
        <w:t xml:space="preserve">Agwu, E. A. Sand </w:t>
      </w:r>
      <w:r w:rsidRPr="00020DA0">
        <w:rPr>
          <w:b/>
        </w:rPr>
        <w:t>Chah, J. M</w:t>
      </w:r>
      <w:r w:rsidRPr="00F0686B">
        <w:t>.</w:t>
      </w:r>
      <w:r w:rsidRPr="00717556">
        <w:t xml:space="preserve"> (2007). Access and </w:t>
      </w:r>
      <w:proofErr w:type="spellStart"/>
      <w:r w:rsidR="00EC4D80">
        <w:t>utilisation</w:t>
      </w:r>
      <w:proofErr w:type="spellEnd"/>
      <w:r w:rsidR="00EC4D80">
        <w:t xml:space="preserve"> of modern information communication technology among extension personnel in Benue State,</w:t>
      </w:r>
      <w:r w:rsidRPr="00717556">
        <w:t xml:space="preserve"> Nigeria. In: </w:t>
      </w:r>
      <w:proofErr w:type="spellStart"/>
      <w:r w:rsidRPr="00717556">
        <w:t>Maduekwe</w:t>
      </w:r>
      <w:proofErr w:type="spellEnd"/>
      <w:r w:rsidRPr="00717556">
        <w:t xml:space="preserve"> M.C. (ed). Agricultural Extension and the challenges of the </w:t>
      </w:r>
      <w:r w:rsidR="00EC4D80">
        <w:t>Millennium</w:t>
      </w:r>
      <w:r w:rsidRPr="00717556">
        <w:t xml:space="preserve"> Development Goal (MDG). Proceedings of the 12</w:t>
      </w:r>
      <w:r w:rsidRPr="00717556">
        <w:rPr>
          <w:vertAlign w:val="superscript"/>
        </w:rPr>
        <w:t>th</w:t>
      </w:r>
      <w:r w:rsidRPr="00717556">
        <w:t xml:space="preserve"> Annual Conference of the Agricultural Extension Society of Nigeria (AESON)</w:t>
      </w:r>
      <w:r w:rsidR="00EC4D80">
        <w:t>, Maiduguri,</w:t>
      </w:r>
      <w:r w:rsidRPr="00717556">
        <w:t xml:space="preserve"> 4</w:t>
      </w:r>
      <w:r w:rsidRPr="00717556">
        <w:rPr>
          <w:vertAlign w:val="superscript"/>
        </w:rPr>
        <w:t>th</w:t>
      </w:r>
      <w:r w:rsidRPr="00717556">
        <w:t xml:space="preserve"> -7</w:t>
      </w:r>
      <w:r w:rsidRPr="00717556">
        <w:rPr>
          <w:vertAlign w:val="superscript"/>
        </w:rPr>
        <w:t>th</w:t>
      </w:r>
      <w:r w:rsidRPr="00717556">
        <w:t xml:space="preserve"> April.</w:t>
      </w:r>
    </w:p>
    <w:p w14:paraId="06163E97" w14:textId="77777777" w:rsidR="0093544F" w:rsidRPr="00717556" w:rsidRDefault="0093544F" w:rsidP="0093544F">
      <w:pPr>
        <w:pStyle w:val="ListParagraph"/>
        <w:ind w:left="0"/>
        <w:jc w:val="both"/>
      </w:pPr>
    </w:p>
    <w:p w14:paraId="1E6BD5B0" w14:textId="6DF3CBD3" w:rsidR="0093544F" w:rsidRPr="00717556" w:rsidRDefault="0093544F" w:rsidP="0093544F">
      <w:pPr>
        <w:pStyle w:val="ListParagraph"/>
        <w:numPr>
          <w:ilvl w:val="0"/>
          <w:numId w:val="19"/>
        </w:numPr>
        <w:spacing w:after="0" w:line="240" w:lineRule="auto"/>
        <w:ind w:left="0"/>
        <w:jc w:val="both"/>
        <w:rPr>
          <w:u w:val="single"/>
        </w:rPr>
      </w:pPr>
      <w:proofErr w:type="spellStart"/>
      <w:r w:rsidRPr="00717556">
        <w:t>Onwubuya</w:t>
      </w:r>
      <w:proofErr w:type="spellEnd"/>
      <w:r w:rsidRPr="00717556">
        <w:t xml:space="preserve">, E. A. and </w:t>
      </w:r>
      <w:proofErr w:type="spellStart"/>
      <w:r w:rsidRPr="00020DA0">
        <w:rPr>
          <w:b/>
        </w:rPr>
        <w:t>Akwe</w:t>
      </w:r>
      <w:proofErr w:type="spellEnd"/>
      <w:r w:rsidRPr="00020DA0">
        <w:rPr>
          <w:b/>
        </w:rPr>
        <w:t>, J. M</w:t>
      </w:r>
      <w:r w:rsidRPr="00717556">
        <w:t xml:space="preserve">. (1999). A survey of rabbit diseases among rural households in Nsukka Local Government Area of Enugu State. Proceedings of </w:t>
      </w:r>
      <w:r w:rsidR="00454614">
        <w:t>the 5th Annual Conference of the Agricultural Extension Society of Nigeria (AESON),</w:t>
      </w:r>
      <w:r w:rsidRPr="00717556">
        <w:t xml:space="preserve"> 12</w:t>
      </w:r>
      <w:r w:rsidRPr="00717556">
        <w:rPr>
          <w:vertAlign w:val="superscript"/>
        </w:rPr>
        <w:t>th</w:t>
      </w:r>
      <w:r w:rsidRPr="00717556">
        <w:t xml:space="preserve"> – 14</w:t>
      </w:r>
      <w:r w:rsidRPr="00717556">
        <w:rPr>
          <w:vertAlign w:val="superscript"/>
        </w:rPr>
        <w:t>th</w:t>
      </w:r>
      <w:r w:rsidRPr="00717556">
        <w:t xml:space="preserve"> April.</w:t>
      </w:r>
    </w:p>
    <w:p w14:paraId="29F18892" w14:textId="77777777" w:rsidR="0093544F" w:rsidRPr="00717556" w:rsidRDefault="0093544F" w:rsidP="0093544F">
      <w:pPr>
        <w:pStyle w:val="ListParagraph"/>
        <w:rPr>
          <w:b/>
        </w:rPr>
      </w:pPr>
    </w:p>
    <w:p w14:paraId="32111564" w14:textId="77777777" w:rsidR="0093544F" w:rsidRPr="00717556" w:rsidRDefault="0093544F" w:rsidP="0093544F">
      <w:pPr>
        <w:ind w:firstLine="720"/>
        <w:jc w:val="both"/>
        <w:rPr>
          <w:rFonts w:ascii="Times New Roman" w:hAnsi="Times New Roman"/>
          <w:b/>
          <w:sz w:val="24"/>
          <w:szCs w:val="24"/>
        </w:rPr>
      </w:pPr>
      <w:r w:rsidRPr="00717556">
        <w:rPr>
          <w:rFonts w:ascii="Times New Roman" w:hAnsi="Times New Roman"/>
          <w:b/>
          <w:sz w:val="24"/>
          <w:szCs w:val="24"/>
        </w:rPr>
        <w:t>CONFERENCES ATTENDED AND PAPER PRESENTED</w:t>
      </w:r>
    </w:p>
    <w:tbl>
      <w:tblPr>
        <w:tblW w:w="107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818"/>
        <w:gridCol w:w="5292"/>
      </w:tblGrid>
      <w:tr w:rsidR="0093544F" w:rsidRPr="00717556" w14:paraId="20E2E0F9" w14:textId="77777777" w:rsidTr="00161786">
        <w:trPr>
          <w:trHeight w:val="145"/>
        </w:trPr>
        <w:tc>
          <w:tcPr>
            <w:tcW w:w="630" w:type="dxa"/>
          </w:tcPr>
          <w:p w14:paraId="546E7AB0" w14:textId="77777777"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b/>
                <w:sz w:val="24"/>
                <w:szCs w:val="24"/>
              </w:rPr>
              <w:t>S/N</w:t>
            </w:r>
          </w:p>
        </w:tc>
        <w:tc>
          <w:tcPr>
            <w:tcW w:w="4818" w:type="dxa"/>
          </w:tcPr>
          <w:p w14:paraId="2D659837" w14:textId="77777777"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b/>
                <w:sz w:val="24"/>
                <w:szCs w:val="24"/>
              </w:rPr>
              <w:t>TITLE OF CONFERENCE ATTENDED AND DATE</w:t>
            </w:r>
          </w:p>
        </w:tc>
        <w:tc>
          <w:tcPr>
            <w:tcW w:w="5292" w:type="dxa"/>
          </w:tcPr>
          <w:p w14:paraId="2D8D4D80" w14:textId="77777777"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b/>
                <w:sz w:val="24"/>
                <w:szCs w:val="24"/>
              </w:rPr>
              <w:t>PAPER READ</w:t>
            </w:r>
          </w:p>
        </w:tc>
      </w:tr>
      <w:tr w:rsidR="0093544F" w:rsidRPr="00717556" w14:paraId="6D8C3962" w14:textId="77777777" w:rsidTr="00161786">
        <w:trPr>
          <w:trHeight w:val="145"/>
        </w:trPr>
        <w:tc>
          <w:tcPr>
            <w:tcW w:w="630" w:type="dxa"/>
          </w:tcPr>
          <w:p w14:paraId="184D7AE0" w14:textId="37824CC1" w:rsidR="0093544F" w:rsidRPr="00717556" w:rsidRDefault="0093544F" w:rsidP="00161786">
            <w:pPr>
              <w:spacing w:after="0" w:line="240" w:lineRule="auto"/>
              <w:jc w:val="both"/>
              <w:rPr>
                <w:rFonts w:ascii="Times New Roman" w:hAnsi="Times New Roman"/>
                <w:b/>
                <w:sz w:val="24"/>
                <w:szCs w:val="24"/>
              </w:rPr>
            </w:pPr>
            <w:r>
              <w:rPr>
                <w:rFonts w:ascii="Times New Roman" w:hAnsi="Times New Roman"/>
                <w:b/>
                <w:sz w:val="24"/>
                <w:szCs w:val="24"/>
              </w:rPr>
              <w:t>1</w:t>
            </w:r>
          </w:p>
        </w:tc>
        <w:tc>
          <w:tcPr>
            <w:tcW w:w="4818" w:type="dxa"/>
          </w:tcPr>
          <w:p w14:paraId="6F6FA250" w14:textId="474ABFD0" w:rsidR="0093544F" w:rsidRPr="003E0808" w:rsidRDefault="003E0808" w:rsidP="00161786">
            <w:pPr>
              <w:spacing w:after="0" w:line="240" w:lineRule="auto"/>
              <w:jc w:val="both"/>
              <w:rPr>
                <w:rFonts w:ascii="Times New Roman" w:hAnsi="Times New Roman"/>
                <w:bCs/>
                <w:sz w:val="24"/>
                <w:szCs w:val="24"/>
              </w:rPr>
            </w:pPr>
            <w:r w:rsidRPr="003E0808">
              <w:rPr>
                <w:rFonts w:ascii="Times New Roman" w:hAnsi="Times New Roman"/>
                <w:b/>
                <w:sz w:val="24"/>
                <w:szCs w:val="24"/>
              </w:rPr>
              <w:t xml:space="preserve"> </w:t>
            </w:r>
            <w:r w:rsidRPr="003E0808">
              <w:rPr>
                <w:rFonts w:ascii="Times New Roman" w:hAnsi="Times New Roman"/>
                <w:bCs/>
                <w:sz w:val="24"/>
                <w:szCs w:val="24"/>
              </w:rPr>
              <w:t>16 Annual Meeting of Environment for Development (</w:t>
            </w:r>
            <w:proofErr w:type="spellStart"/>
            <w:r w:rsidRPr="003E0808">
              <w:rPr>
                <w:rFonts w:ascii="Times New Roman" w:hAnsi="Times New Roman"/>
                <w:bCs/>
                <w:sz w:val="24"/>
                <w:szCs w:val="24"/>
              </w:rPr>
              <w:t>EfD</w:t>
            </w:r>
            <w:proofErr w:type="spellEnd"/>
            <w:r w:rsidRPr="003E0808">
              <w:rPr>
                <w:rFonts w:ascii="Times New Roman" w:hAnsi="Times New Roman"/>
                <w:bCs/>
                <w:sz w:val="24"/>
                <w:szCs w:val="24"/>
              </w:rPr>
              <w:t xml:space="preserve">), held </w:t>
            </w:r>
            <w:r w:rsidRPr="003E0808">
              <w:rPr>
                <w:rFonts w:ascii="Times New Roman" w:hAnsi="Times New Roman"/>
                <w:bCs/>
                <w:sz w:val="24"/>
                <w:szCs w:val="24"/>
              </w:rPr>
              <w:t>at Dar</w:t>
            </w:r>
            <w:r w:rsidRPr="003E0808">
              <w:rPr>
                <w:rFonts w:ascii="Times New Roman" w:hAnsi="Times New Roman"/>
                <w:bCs/>
                <w:sz w:val="24"/>
                <w:szCs w:val="24"/>
              </w:rPr>
              <w:t xml:space="preserve"> es Salaam, Tanzania</w:t>
            </w:r>
            <w:r w:rsidR="004075F3">
              <w:rPr>
                <w:rFonts w:ascii="Times New Roman" w:hAnsi="Times New Roman"/>
                <w:bCs/>
                <w:sz w:val="24"/>
                <w:szCs w:val="24"/>
              </w:rPr>
              <w:t>,</w:t>
            </w:r>
            <w:r w:rsidRPr="003E0808">
              <w:rPr>
                <w:rFonts w:ascii="Times New Roman" w:hAnsi="Times New Roman"/>
                <w:bCs/>
                <w:sz w:val="24"/>
                <w:szCs w:val="24"/>
              </w:rPr>
              <w:t xml:space="preserve"> from October 16 to 19</w:t>
            </w:r>
          </w:p>
        </w:tc>
        <w:tc>
          <w:tcPr>
            <w:tcW w:w="5292" w:type="dxa"/>
          </w:tcPr>
          <w:p w14:paraId="28B2C715" w14:textId="0388747E" w:rsidR="0093544F" w:rsidRPr="003E0808" w:rsidRDefault="003E0808" w:rsidP="00161786">
            <w:pPr>
              <w:spacing w:after="0" w:line="240" w:lineRule="auto"/>
              <w:jc w:val="both"/>
              <w:rPr>
                <w:rFonts w:ascii="Times New Roman" w:hAnsi="Times New Roman"/>
                <w:bCs/>
                <w:sz w:val="24"/>
                <w:szCs w:val="24"/>
              </w:rPr>
            </w:pPr>
            <w:r w:rsidRPr="003E0808">
              <w:rPr>
                <w:rFonts w:ascii="Times New Roman" w:hAnsi="Times New Roman"/>
                <w:bCs/>
                <w:sz w:val="24"/>
                <w:szCs w:val="24"/>
              </w:rPr>
              <w:t xml:space="preserve">Alternative water </w:t>
            </w:r>
            <w:proofErr w:type="gramStart"/>
            <w:r w:rsidRPr="003E0808">
              <w:rPr>
                <w:rFonts w:ascii="Times New Roman" w:hAnsi="Times New Roman"/>
                <w:bCs/>
                <w:sz w:val="24"/>
                <w:szCs w:val="24"/>
              </w:rPr>
              <w:t>use</w:t>
            </w:r>
            <w:proofErr w:type="gramEnd"/>
            <w:r w:rsidRPr="003E0808">
              <w:rPr>
                <w:rFonts w:ascii="Times New Roman" w:hAnsi="Times New Roman"/>
                <w:bCs/>
                <w:sz w:val="24"/>
                <w:szCs w:val="24"/>
              </w:rPr>
              <w:t xml:space="preserve"> in promoting the empowerment of women in rural Nigeria</w:t>
            </w:r>
          </w:p>
        </w:tc>
      </w:tr>
      <w:tr w:rsidR="0093544F" w:rsidRPr="00717556" w14:paraId="58112F0A" w14:textId="77777777" w:rsidTr="00161786">
        <w:trPr>
          <w:trHeight w:val="145"/>
        </w:trPr>
        <w:tc>
          <w:tcPr>
            <w:tcW w:w="630" w:type="dxa"/>
          </w:tcPr>
          <w:p w14:paraId="3ADD7026" w14:textId="77777777" w:rsidR="0093544F" w:rsidRPr="00717556" w:rsidRDefault="0093544F" w:rsidP="00161786">
            <w:pPr>
              <w:spacing w:after="0" w:line="240" w:lineRule="auto"/>
              <w:jc w:val="both"/>
              <w:rPr>
                <w:rFonts w:ascii="Times New Roman" w:hAnsi="Times New Roman"/>
                <w:b/>
                <w:sz w:val="24"/>
                <w:szCs w:val="24"/>
              </w:rPr>
            </w:pPr>
            <w:r>
              <w:rPr>
                <w:rFonts w:ascii="Times New Roman" w:hAnsi="Times New Roman"/>
                <w:b/>
                <w:sz w:val="24"/>
                <w:szCs w:val="24"/>
              </w:rPr>
              <w:t>1</w:t>
            </w:r>
          </w:p>
        </w:tc>
        <w:tc>
          <w:tcPr>
            <w:tcW w:w="4818" w:type="dxa"/>
          </w:tcPr>
          <w:p w14:paraId="5C24246A" w14:textId="2A4F7A98" w:rsidR="0093544F" w:rsidRDefault="0093544F" w:rsidP="00161786">
            <w:pPr>
              <w:pStyle w:val="font7"/>
              <w:spacing w:before="0" w:beforeAutospacing="0" w:after="0" w:afterAutospacing="0"/>
              <w:jc w:val="both"/>
              <w:textAlignment w:val="baseline"/>
              <w:rPr>
                <w:rFonts w:ascii="Arial" w:hAnsi="Arial" w:cs="Arial"/>
                <w:color w:val="000000"/>
                <w:sz w:val="31"/>
                <w:szCs w:val="31"/>
              </w:rPr>
            </w:pPr>
            <w:r>
              <w:rPr>
                <w:rStyle w:val="color11"/>
                <w:color w:val="000000"/>
                <w:sz w:val="20"/>
                <w:szCs w:val="20"/>
                <w:bdr w:val="none" w:sz="0" w:space="0" w:color="auto" w:frame="1"/>
              </w:rPr>
              <w:t>8</w:t>
            </w:r>
            <w:r w:rsidRPr="004B3002">
              <w:rPr>
                <w:rStyle w:val="color11"/>
                <w:color w:val="000000"/>
                <w:sz w:val="20"/>
                <w:szCs w:val="20"/>
                <w:bdr w:val="none" w:sz="0" w:space="0" w:color="auto" w:frame="1"/>
                <w:vertAlign w:val="superscript"/>
              </w:rPr>
              <w:t>th</w:t>
            </w:r>
            <w:r>
              <w:rPr>
                <w:rStyle w:val="color11"/>
                <w:color w:val="000000"/>
                <w:sz w:val="20"/>
                <w:szCs w:val="20"/>
                <w:bdr w:val="none" w:sz="0" w:space="0" w:color="auto" w:frame="1"/>
              </w:rPr>
              <w:t xml:space="preserve"> International Asian </w:t>
            </w:r>
            <w:r w:rsidRPr="004B3002">
              <w:rPr>
                <w:rStyle w:val="color11"/>
                <w:color w:val="000000"/>
                <w:sz w:val="20"/>
                <w:szCs w:val="20"/>
                <w:bdr w:val="none" w:sz="0" w:space="0" w:color="auto" w:frame="1"/>
              </w:rPr>
              <w:t>C</w:t>
            </w:r>
            <w:r>
              <w:rPr>
                <w:rStyle w:val="color11"/>
                <w:color w:val="000000"/>
                <w:sz w:val="20"/>
                <w:szCs w:val="20"/>
                <w:bdr w:val="none" w:sz="0" w:space="0" w:color="auto" w:frame="1"/>
              </w:rPr>
              <w:t xml:space="preserve">ongress on </w:t>
            </w:r>
            <w:r w:rsidRPr="004B3002">
              <w:rPr>
                <w:rStyle w:val="color11"/>
                <w:color w:val="000000"/>
                <w:sz w:val="20"/>
                <w:szCs w:val="20"/>
                <w:bdr w:val="none" w:sz="0" w:space="0" w:color="auto" w:frame="1"/>
              </w:rPr>
              <w:t>Contemporary Sciences</w:t>
            </w:r>
            <w:r>
              <w:rPr>
                <w:rStyle w:val="color11"/>
                <w:color w:val="000000"/>
                <w:sz w:val="20"/>
                <w:szCs w:val="20"/>
                <w:bdr w:val="none" w:sz="0" w:space="0" w:color="auto" w:frame="1"/>
              </w:rPr>
              <w:t xml:space="preserve">. </w:t>
            </w:r>
            <w:r>
              <w:rPr>
                <w:rStyle w:val="color11"/>
                <w:bCs/>
                <w:color w:val="000000"/>
                <w:bdr w:val="none" w:sz="0" w:space="0" w:color="auto" w:frame="1"/>
              </w:rPr>
              <w:t xml:space="preserve">May </w:t>
            </w:r>
            <w:r>
              <w:rPr>
                <w:rStyle w:val="color11"/>
                <w:bCs/>
                <w:color w:val="000000"/>
                <w:bdr w:val="none" w:sz="0" w:space="0" w:color="auto" w:frame="1"/>
              </w:rPr>
              <w:t>5-7,</w:t>
            </w:r>
            <w:r>
              <w:rPr>
                <w:rStyle w:val="color11"/>
                <w:bCs/>
                <w:color w:val="000000"/>
                <w:bdr w:val="none" w:sz="0" w:space="0" w:color="auto" w:frame="1"/>
              </w:rPr>
              <w:t xml:space="preserve"> 2023. </w:t>
            </w:r>
            <w:r w:rsidRPr="004B3002">
              <w:rPr>
                <w:rStyle w:val="color11"/>
                <w:bCs/>
                <w:color w:val="000000"/>
                <w:bdr w:val="none" w:sz="0" w:space="0" w:color="auto" w:frame="1"/>
              </w:rPr>
              <w:t>Baku, Azerbaijan</w:t>
            </w:r>
            <w:r>
              <w:rPr>
                <w:rStyle w:val="color11"/>
                <w:bCs/>
                <w:color w:val="000000"/>
                <w:bdr w:val="none" w:sz="0" w:space="0" w:color="auto" w:frame="1"/>
              </w:rPr>
              <w:t>,</w:t>
            </w:r>
            <w:r>
              <w:rPr>
                <w:rStyle w:val="color11"/>
                <w:bCs/>
                <w:color w:val="000000"/>
                <w:bdr w:val="none" w:sz="0" w:space="0" w:color="auto" w:frame="1"/>
              </w:rPr>
              <w:t xml:space="preserve"> </w:t>
            </w:r>
            <w:proofErr w:type="spellStart"/>
            <w:r w:rsidRPr="004B3002">
              <w:rPr>
                <w:rStyle w:val="color11"/>
                <w:bCs/>
                <w:color w:val="000000"/>
                <w:bdr w:val="none" w:sz="0" w:space="0" w:color="auto" w:frame="1"/>
              </w:rPr>
              <w:t>Odlar</w:t>
            </w:r>
            <w:proofErr w:type="spellEnd"/>
            <w:r w:rsidRPr="004B3002">
              <w:rPr>
                <w:rStyle w:val="color11"/>
                <w:bCs/>
                <w:color w:val="000000"/>
                <w:bdr w:val="none" w:sz="0" w:space="0" w:color="auto" w:frame="1"/>
              </w:rPr>
              <w:t xml:space="preserve"> </w:t>
            </w:r>
            <w:proofErr w:type="spellStart"/>
            <w:r w:rsidRPr="004B3002">
              <w:rPr>
                <w:rStyle w:val="color11"/>
                <w:bCs/>
                <w:color w:val="000000"/>
                <w:bdr w:val="none" w:sz="0" w:space="0" w:color="auto" w:frame="1"/>
              </w:rPr>
              <w:t>Yurdu</w:t>
            </w:r>
            <w:proofErr w:type="spellEnd"/>
            <w:r w:rsidRPr="004B3002">
              <w:rPr>
                <w:rStyle w:val="color11"/>
                <w:bCs/>
                <w:color w:val="000000"/>
                <w:bdr w:val="none" w:sz="0" w:space="0" w:color="auto" w:frame="1"/>
              </w:rPr>
              <w:t xml:space="preserve"> University</w:t>
            </w:r>
          </w:p>
          <w:p w14:paraId="7195E2B4" w14:textId="77777777" w:rsidR="0093544F" w:rsidRPr="00717556" w:rsidRDefault="0093544F" w:rsidP="00161786">
            <w:pPr>
              <w:spacing w:after="0" w:line="240" w:lineRule="auto"/>
              <w:ind w:firstLine="720"/>
              <w:jc w:val="both"/>
              <w:rPr>
                <w:rFonts w:ascii="Times New Roman" w:hAnsi="Times New Roman"/>
                <w:b/>
                <w:sz w:val="24"/>
                <w:szCs w:val="24"/>
              </w:rPr>
            </w:pPr>
          </w:p>
        </w:tc>
        <w:tc>
          <w:tcPr>
            <w:tcW w:w="5292" w:type="dxa"/>
          </w:tcPr>
          <w:p w14:paraId="1E26F852" w14:textId="77777777" w:rsidR="0093544F" w:rsidRPr="00717556" w:rsidRDefault="0093544F" w:rsidP="00161786">
            <w:pPr>
              <w:spacing w:after="0" w:line="240" w:lineRule="auto"/>
              <w:jc w:val="both"/>
              <w:rPr>
                <w:rFonts w:ascii="Times New Roman" w:hAnsi="Times New Roman"/>
                <w:b/>
                <w:sz w:val="24"/>
                <w:szCs w:val="24"/>
              </w:rPr>
            </w:pPr>
            <w:r>
              <w:t>Cultivation and Consumption of Orphan Fruits and Vegetables among Rural Households in Aba Agricultural Zone, Abia State, Nigeria</w:t>
            </w:r>
          </w:p>
        </w:tc>
      </w:tr>
      <w:tr w:rsidR="0093544F" w:rsidRPr="00717556" w14:paraId="78766E25" w14:textId="77777777" w:rsidTr="00161786">
        <w:trPr>
          <w:trHeight w:val="145"/>
        </w:trPr>
        <w:tc>
          <w:tcPr>
            <w:tcW w:w="630" w:type="dxa"/>
          </w:tcPr>
          <w:p w14:paraId="264676E4"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t>2</w:t>
            </w:r>
          </w:p>
        </w:tc>
        <w:tc>
          <w:tcPr>
            <w:tcW w:w="4818" w:type="dxa"/>
          </w:tcPr>
          <w:p w14:paraId="784BBDA6"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Agri4D Conference: Food Systems for New Realities, </w:t>
            </w:r>
            <w:r>
              <w:rPr>
                <w:rFonts w:ascii="Times New Roman" w:hAnsi="Times New Roman"/>
                <w:sz w:val="24"/>
                <w:szCs w:val="24"/>
              </w:rPr>
              <w:t>28th-30th</w:t>
            </w:r>
            <w:r w:rsidRPr="00717556">
              <w:rPr>
                <w:rFonts w:ascii="Times New Roman" w:hAnsi="Times New Roman"/>
                <w:sz w:val="24"/>
                <w:szCs w:val="24"/>
              </w:rPr>
              <w:t xml:space="preserve"> September 2021.</w:t>
            </w:r>
          </w:p>
        </w:tc>
        <w:tc>
          <w:tcPr>
            <w:tcW w:w="5292" w:type="dxa"/>
          </w:tcPr>
          <w:p w14:paraId="0CB78BAF"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Assessment of Cassava Food Losses in the Cassava Value Chain in Enugu State, Nigeria</w:t>
            </w:r>
          </w:p>
        </w:tc>
      </w:tr>
      <w:tr w:rsidR="0093544F" w:rsidRPr="00717556" w14:paraId="74C3024B" w14:textId="77777777" w:rsidTr="00161786">
        <w:trPr>
          <w:trHeight w:val="145"/>
        </w:trPr>
        <w:tc>
          <w:tcPr>
            <w:tcW w:w="630" w:type="dxa"/>
          </w:tcPr>
          <w:p w14:paraId="726C7CC5"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lastRenderedPageBreak/>
              <w:t>3</w:t>
            </w:r>
          </w:p>
        </w:tc>
        <w:tc>
          <w:tcPr>
            <w:tcW w:w="4818" w:type="dxa"/>
          </w:tcPr>
          <w:p w14:paraId="46FB912B"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9</w:t>
            </w:r>
            <w:r w:rsidRPr="00717556">
              <w:rPr>
                <w:rFonts w:ascii="Times New Roman" w:hAnsi="Times New Roman"/>
                <w:sz w:val="24"/>
                <w:szCs w:val="24"/>
                <w:vertAlign w:val="superscript"/>
              </w:rPr>
              <w:t>th</w:t>
            </w:r>
            <w:r w:rsidRPr="00717556">
              <w:rPr>
                <w:rFonts w:ascii="Times New Roman" w:hAnsi="Times New Roman"/>
                <w:sz w:val="24"/>
                <w:szCs w:val="24"/>
              </w:rPr>
              <w:t xml:space="preserve"> International Conference on Social Sciences, May2-4</w:t>
            </w:r>
            <w:r w:rsidRPr="00717556">
              <w:rPr>
                <w:rFonts w:ascii="Times New Roman" w:hAnsi="Times New Roman"/>
                <w:sz w:val="24"/>
                <w:szCs w:val="24"/>
                <w:vertAlign w:val="superscript"/>
              </w:rPr>
              <w:t>th</w:t>
            </w:r>
            <w:r w:rsidRPr="00717556">
              <w:rPr>
                <w:rFonts w:ascii="Times New Roman" w:hAnsi="Times New Roman"/>
                <w:sz w:val="24"/>
                <w:szCs w:val="24"/>
              </w:rPr>
              <w:t xml:space="preserve"> 2021 </w:t>
            </w:r>
            <w:proofErr w:type="spellStart"/>
            <w:r w:rsidRPr="00717556">
              <w:rPr>
                <w:rFonts w:ascii="Times New Roman" w:hAnsi="Times New Roman"/>
                <w:sz w:val="24"/>
                <w:szCs w:val="24"/>
              </w:rPr>
              <w:t>Nakhchivan</w:t>
            </w:r>
            <w:proofErr w:type="spellEnd"/>
            <w:r w:rsidRPr="00717556">
              <w:rPr>
                <w:rFonts w:ascii="Times New Roman" w:hAnsi="Times New Roman"/>
                <w:sz w:val="24"/>
                <w:szCs w:val="24"/>
              </w:rPr>
              <w:t xml:space="preserve"> University, Azerbaijan</w:t>
            </w:r>
          </w:p>
        </w:tc>
        <w:tc>
          <w:tcPr>
            <w:tcW w:w="5292" w:type="dxa"/>
          </w:tcPr>
          <w:p w14:paraId="3BFD0559" w14:textId="3F68B01A"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Knowledge and Practices Regarding Antibiotic </w:t>
            </w:r>
            <w:proofErr w:type="gramStart"/>
            <w:r w:rsidRPr="00717556">
              <w:rPr>
                <w:rFonts w:ascii="Times New Roman" w:hAnsi="Times New Roman"/>
                <w:sz w:val="24"/>
                <w:szCs w:val="24"/>
              </w:rPr>
              <w:t>use</w:t>
            </w:r>
            <w:proofErr w:type="gramEnd"/>
            <w:r w:rsidRPr="00717556">
              <w:rPr>
                <w:rFonts w:ascii="Times New Roman" w:hAnsi="Times New Roman"/>
                <w:sz w:val="24"/>
                <w:szCs w:val="24"/>
              </w:rPr>
              <w:t xml:space="preserve"> Among </w:t>
            </w:r>
            <w:r>
              <w:rPr>
                <w:rFonts w:ascii="Times New Roman" w:hAnsi="Times New Roman"/>
                <w:sz w:val="24"/>
                <w:szCs w:val="24"/>
              </w:rPr>
              <w:t>Small-Scale Poultry</w:t>
            </w:r>
            <w:r w:rsidRPr="00717556">
              <w:rPr>
                <w:rFonts w:ascii="Times New Roman" w:hAnsi="Times New Roman"/>
                <w:sz w:val="24"/>
                <w:szCs w:val="24"/>
              </w:rPr>
              <w:t xml:space="preserve"> Farmers in Enugu State, Nigeria</w:t>
            </w:r>
          </w:p>
        </w:tc>
      </w:tr>
      <w:tr w:rsidR="0093544F" w:rsidRPr="00717556" w14:paraId="1636DFEB" w14:textId="77777777" w:rsidTr="00161786">
        <w:trPr>
          <w:trHeight w:val="145"/>
        </w:trPr>
        <w:tc>
          <w:tcPr>
            <w:tcW w:w="630" w:type="dxa"/>
          </w:tcPr>
          <w:p w14:paraId="783BE4B7"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t>4</w:t>
            </w:r>
          </w:p>
        </w:tc>
        <w:tc>
          <w:tcPr>
            <w:tcW w:w="4818" w:type="dxa"/>
          </w:tcPr>
          <w:p w14:paraId="2CC228DB"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26</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Conference of </w:t>
            </w:r>
            <w:r>
              <w:rPr>
                <w:rFonts w:ascii="Times New Roman" w:hAnsi="Times New Roman"/>
                <w:sz w:val="24"/>
                <w:szCs w:val="24"/>
              </w:rPr>
              <w:t xml:space="preserve">the </w:t>
            </w:r>
            <w:r w:rsidRPr="00717556">
              <w:rPr>
                <w:rFonts w:ascii="Times New Roman" w:hAnsi="Times New Roman"/>
                <w:sz w:val="24"/>
                <w:szCs w:val="24"/>
              </w:rPr>
              <w:t>Agricultural extension Society of Nigeria, Abeokuta, Nigeria. 26</w:t>
            </w:r>
            <w:r w:rsidRPr="00717556">
              <w:rPr>
                <w:rFonts w:ascii="Times New Roman" w:hAnsi="Times New Roman"/>
                <w:sz w:val="24"/>
                <w:szCs w:val="24"/>
                <w:vertAlign w:val="superscript"/>
              </w:rPr>
              <w:t>th</w:t>
            </w:r>
            <w:r w:rsidRPr="00717556">
              <w:rPr>
                <w:rFonts w:ascii="Times New Roman" w:hAnsi="Times New Roman"/>
                <w:sz w:val="24"/>
                <w:szCs w:val="24"/>
              </w:rPr>
              <w:t xml:space="preserve"> -30</w:t>
            </w:r>
            <w:r w:rsidRPr="00717556">
              <w:rPr>
                <w:rFonts w:ascii="Times New Roman" w:hAnsi="Times New Roman"/>
                <w:sz w:val="24"/>
                <w:szCs w:val="24"/>
                <w:vertAlign w:val="superscript"/>
              </w:rPr>
              <w:t>th</w:t>
            </w:r>
            <w:r w:rsidRPr="00717556">
              <w:rPr>
                <w:rFonts w:ascii="Times New Roman" w:hAnsi="Times New Roman"/>
                <w:sz w:val="24"/>
                <w:szCs w:val="24"/>
              </w:rPr>
              <w:t xml:space="preserve"> April, 2021</w:t>
            </w:r>
          </w:p>
        </w:tc>
        <w:tc>
          <w:tcPr>
            <w:tcW w:w="5292" w:type="dxa"/>
          </w:tcPr>
          <w:p w14:paraId="2FA63473"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Challenges of the Agricultural Entrepreneurship Training for National Youth Corps Members in Anambra and Enugu State, Nigeria.</w:t>
            </w:r>
          </w:p>
        </w:tc>
      </w:tr>
      <w:tr w:rsidR="0093544F" w:rsidRPr="00717556" w14:paraId="52E41B33" w14:textId="77777777" w:rsidTr="00161786">
        <w:trPr>
          <w:trHeight w:val="145"/>
        </w:trPr>
        <w:tc>
          <w:tcPr>
            <w:tcW w:w="630" w:type="dxa"/>
          </w:tcPr>
          <w:p w14:paraId="5239006E"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t>5</w:t>
            </w:r>
          </w:p>
        </w:tc>
        <w:tc>
          <w:tcPr>
            <w:tcW w:w="4818" w:type="dxa"/>
          </w:tcPr>
          <w:p w14:paraId="6FD24F6E" w14:textId="4008B2BE"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African Climate Risk Conference, </w:t>
            </w:r>
            <w:r w:rsidR="003E0808">
              <w:rPr>
                <w:rFonts w:ascii="Times New Roman" w:hAnsi="Times New Roman"/>
                <w:sz w:val="24"/>
                <w:szCs w:val="24"/>
              </w:rPr>
              <w:t>2nd- 5th</w:t>
            </w:r>
            <w:r w:rsidRPr="00717556">
              <w:rPr>
                <w:rFonts w:ascii="Times New Roman" w:hAnsi="Times New Roman"/>
                <w:sz w:val="24"/>
                <w:szCs w:val="24"/>
              </w:rPr>
              <w:t xml:space="preserve"> October 2019, Addis Ababa, Ethiopia</w:t>
            </w:r>
          </w:p>
        </w:tc>
        <w:tc>
          <w:tcPr>
            <w:tcW w:w="5292" w:type="dxa"/>
          </w:tcPr>
          <w:p w14:paraId="723E1622" w14:textId="22C9A072" w:rsidR="0093544F" w:rsidRPr="00717556" w:rsidRDefault="003E0808" w:rsidP="00161786">
            <w:pPr>
              <w:spacing w:after="0" w:line="240" w:lineRule="auto"/>
              <w:jc w:val="both"/>
              <w:rPr>
                <w:rFonts w:ascii="Times New Roman" w:hAnsi="Times New Roman"/>
                <w:sz w:val="24"/>
                <w:szCs w:val="24"/>
              </w:rPr>
            </w:pPr>
            <w:r>
              <w:rPr>
                <w:rFonts w:ascii="Times New Roman" w:hAnsi="Times New Roman"/>
                <w:sz w:val="24"/>
                <w:szCs w:val="24"/>
              </w:rPr>
              <w:t>Farmers' Adaptation Strategies to the Impacts</w:t>
            </w:r>
            <w:r w:rsidR="0093544F" w:rsidRPr="00717556">
              <w:rPr>
                <w:rFonts w:ascii="Times New Roman" w:hAnsi="Times New Roman"/>
                <w:sz w:val="24"/>
                <w:szCs w:val="24"/>
              </w:rPr>
              <w:t xml:space="preserve"> of Climate Change on Rice Production in Anambra State, Nigeria.</w:t>
            </w:r>
          </w:p>
        </w:tc>
      </w:tr>
      <w:tr w:rsidR="0093544F" w:rsidRPr="00717556" w14:paraId="189E53B6" w14:textId="77777777" w:rsidTr="00161786">
        <w:trPr>
          <w:trHeight w:val="145"/>
        </w:trPr>
        <w:tc>
          <w:tcPr>
            <w:tcW w:w="630" w:type="dxa"/>
          </w:tcPr>
          <w:p w14:paraId="13F44F51"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t>6</w:t>
            </w:r>
          </w:p>
        </w:tc>
        <w:tc>
          <w:tcPr>
            <w:tcW w:w="4818" w:type="dxa"/>
          </w:tcPr>
          <w:p w14:paraId="1E939D76" w14:textId="0DAB2C10"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Belfast Summit on Global Food Integrity (ASSET, 2018). Waterfront Hall</w:t>
            </w:r>
            <w:r w:rsidR="003E0808">
              <w:rPr>
                <w:rFonts w:ascii="Times New Roman" w:hAnsi="Times New Roman"/>
                <w:sz w:val="24"/>
                <w:szCs w:val="24"/>
              </w:rPr>
              <w:t>,</w:t>
            </w:r>
            <w:r w:rsidRPr="00717556">
              <w:rPr>
                <w:rFonts w:ascii="Times New Roman" w:hAnsi="Times New Roman"/>
                <w:sz w:val="24"/>
                <w:szCs w:val="24"/>
              </w:rPr>
              <w:t xml:space="preserve"> Belfast City 28-31 May 2018</w:t>
            </w:r>
          </w:p>
        </w:tc>
        <w:tc>
          <w:tcPr>
            <w:tcW w:w="5292" w:type="dxa"/>
          </w:tcPr>
          <w:p w14:paraId="200C72D7" w14:textId="4414A886"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 xml:space="preserve">Production of chemical-free crops: Organic </w:t>
            </w:r>
            <w:proofErr w:type="spellStart"/>
            <w:r w:rsidR="003E0808">
              <w:rPr>
                <w:rFonts w:ascii="Times New Roman" w:hAnsi="Times New Roman"/>
                <w:sz w:val="24"/>
                <w:szCs w:val="24"/>
              </w:rPr>
              <w:t>Fertiliser</w:t>
            </w:r>
            <w:proofErr w:type="spellEnd"/>
            <w:r w:rsidRPr="00717556">
              <w:rPr>
                <w:rFonts w:ascii="Times New Roman" w:hAnsi="Times New Roman"/>
                <w:sz w:val="24"/>
                <w:szCs w:val="24"/>
              </w:rPr>
              <w:t xml:space="preserve"> Use among Garden Egg Farmers in Enugu State, Nigeria</w:t>
            </w:r>
          </w:p>
        </w:tc>
      </w:tr>
      <w:tr w:rsidR="0093544F" w:rsidRPr="00717556" w14:paraId="3D72181E" w14:textId="77777777" w:rsidTr="00161786">
        <w:trPr>
          <w:trHeight w:val="145"/>
        </w:trPr>
        <w:tc>
          <w:tcPr>
            <w:tcW w:w="630" w:type="dxa"/>
          </w:tcPr>
          <w:p w14:paraId="0CFE2A0A"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t>7</w:t>
            </w:r>
          </w:p>
        </w:tc>
        <w:tc>
          <w:tcPr>
            <w:tcW w:w="4818" w:type="dxa"/>
          </w:tcPr>
          <w:p w14:paraId="0D9F6899" w14:textId="2CA9B7A6"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23</w:t>
            </w:r>
            <w:r w:rsidRPr="00717556">
              <w:rPr>
                <w:rFonts w:ascii="Times New Roman" w:hAnsi="Times New Roman"/>
                <w:sz w:val="24"/>
                <w:szCs w:val="24"/>
                <w:vertAlign w:val="superscript"/>
              </w:rPr>
              <w:t>rd</w:t>
            </w:r>
            <w:r w:rsidRPr="00717556">
              <w:rPr>
                <w:rFonts w:ascii="Times New Roman" w:hAnsi="Times New Roman"/>
                <w:b/>
                <w:sz w:val="24"/>
                <w:szCs w:val="24"/>
              </w:rPr>
              <w:t xml:space="preserve"> </w:t>
            </w:r>
            <w:r w:rsidRPr="00717556">
              <w:rPr>
                <w:rFonts w:ascii="Times New Roman" w:hAnsi="Times New Roman"/>
                <w:sz w:val="24"/>
                <w:szCs w:val="24"/>
              </w:rPr>
              <w:t>Annual National Conference of the Agricultural Extension Society of Nigeria</w:t>
            </w:r>
            <w:r w:rsidR="00B476C8">
              <w:rPr>
                <w:rFonts w:ascii="Times New Roman" w:hAnsi="Times New Roman"/>
                <w:sz w:val="24"/>
                <w:szCs w:val="24"/>
              </w:rPr>
              <w:t>,</w:t>
            </w:r>
            <w:r w:rsidRPr="00717556">
              <w:rPr>
                <w:rFonts w:ascii="Times New Roman" w:hAnsi="Times New Roman"/>
                <w:sz w:val="24"/>
                <w:szCs w:val="24"/>
              </w:rPr>
              <w:t xml:space="preserve"> UNILORIN, 15-18</w:t>
            </w:r>
            <w:r w:rsidRPr="00717556">
              <w:rPr>
                <w:rFonts w:ascii="Times New Roman" w:hAnsi="Times New Roman"/>
                <w:sz w:val="24"/>
                <w:szCs w:val="24"/>
                <w:vertAlign w:val="superscript"/>
              </w:rPr>
              <w:t>th</w:t>
            </w:r>
            <w:r w:rsidRPr="00717556">
              <w:rPr>
                <w:rFonts w:ascii="Times New Roman" w:hAnsi="Times New Roman"/>
                <w:sz w:val="24"/>
                <w:szCs w:val="24"/>
              </w:rPr>
              <w:t xml:space="preserve"> April, 2018</w:t>
            </w:r>
          </w:p>
        </w:tc>
        <w:tc>
          <w:tcPr>
            <w:tcW w:w="5292" w:type="dxa"/>
          </w:tcPr>
          <w:p w14:paraId="377C7A71"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Management Practices among Rabbit Farmers in Enugu State, Nigeria</w:t>
            </w:r>
          </w:p>
        </w:tc>
      </w:tr>
      <w:tr w:rsidR="0093544F" w:rsidRPr="00717556" w14:paraId="6C8EDE2F" w14:textId="77777777" w:rsidTr="00161786">
        <w:trPr>
          <w:trHeight w:val="145"/>
        </w:trPr>
        <w:tc>
          <w:tcPr>
            <w:tcW w:w="630" w:type="dxa"/>
          </w:tcPr>
          <w:p w14:paraId="5D141349"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t>8</w:t>
            </w:r>
          </w:p>
        </w:tc>
        <w:tc>
          <w:tcPr>
            <w:tcW w:w="4818" w:type="dxa"/>
          </w:tcPr>
          <w:p w14:paraId="6634AFEF" w14:textId="23DBCC92"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21</w:t>
            </w:r>
            <w:r w:rsidRPr="00717556">
              <w:rPr>
                <w:rFonts w:ascii="Times New Roman" w:hAnsi="Times New Roman"/>
                <w:sz w:val="24"/>
                <w:szCs w:val="24"/>
                <w:vertAlign w:val="superscript"/>
              </w:rPr>
              <w:t>st</w:t>
            </w:r>
            <w:r w:rsidRPr="00717556">
              <w:rPr>
                <w:rFonts w:ascii="Times New Roman" w:hAnsi="Times New Roman"/>
                <w:b/>
                <w:sz w:val="24"/>
                <w:szCs w:val="24"/>
              </w:rPr>
              <w:t xml:space="preserve"> </w:t>
            </w:r>
            <w:r w:rsidRPr="00717556">
              <w:rPr>
                <w:rFonts w:ascii="Times New Roman" w:hAnsi="Times New Roman"/>
                <w:sz w:val="24"/>
                <w:szCs w:val="24"/>
              </w:rPr>
              <w:t>Annual National Conference of the Agricultural Extension Society of Nigeria</w:t>
            </w:r>
            <w:r w:rsidR="00B476C8">
              <w:rPr>
                <w:rFonts w:ascii="Times New Roman" w:hAnsi="Times New Roman"/>
                <w:sz w:val="24"/>
                <w:szCs w:val="24"/>
              </w:rPr>
              <w:t>,</w:t>
            </w:r>
            <w:r w:rsidRPr="00717556">
              <w:rPr>
                <w:rFonts w:ascii="Times New Roman" w:hAnsi="Times New Roman"/>
                <w:sz w:val="24"/>
                <w:szCs w:val="24"/>
              </w:rPr>
              <w:t xml:space="preserve"> Ibadan. 17</w:t>
            </w:r>
            <w:r w:rsidRPr="00717556">
              <w:rPr>
                <w:rFonts w:ascii="Times New Roman" w:hAnsi="Times New Roman"/>
                <w:sz w:val="24"/>
                <w:szCs w:val="24"/>
                <w:vertAlign w:val="superscript"/>
              </w:rPr>
              <w:t>th</w:t>
            </w:r>
            <w:r w:rsidRPr="00717556">
              <w:rPr>
                <w:rFonts w:ascii="Times New Roman" w:hAnsi="Times New Roman"/>
                <w:sz w:val="24"/>
                <w:szCs w:val="24"/>
              </w:rPr>
              <w:t xml:space="preserve"> -20</w:t>
            </w:r>
            <w:r w:rsidRPr="00717556">
              <w:rPr>
                <w:rFonts w:ascii="Times New Roman" w:hAnsi="Times New Roman"/>
                <w:sz w:val="24"/>
                <w:szCs w:val="24"/>
                <w:vertAlign w:val="superscript"/>
              </w:rPr>
              <w:t>th</w:t>
            </w:r>
            <w:r w:rsidRPr="00717556">
              <w:rPr>
                <w:rFonts w:ascii="Times New Roman" w:hAnsi="Times New Roman"/>
                <w:sz w:val="24"/>
                <w:szCs w:val="24"/>
              </w:rPr>
              <w:t xml:space="preserve"> April 2016</w:t>
            </w:r>
          </w:p>
        </w:tc>
        <w:tc>
          <w:tcPr>
            <w:tcW w:w="5292" w:type="dxa"/>
          </w:tcPr>
          <w:p w14:paraId="0E4E4A8E" w14:textId="2D8C7843"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Gender differences in knowledge of climate change on livestock production in Nsukka Agricultural Zone, Enugu State</w:t>
            </w:r>
            <w:r w:rsidR="00B476C8">
              <w:rPr>
                <w:rFonts w:ascii="Times New Roman" w:hAnsi="Times New Roman"/>
                <w:sz w:val="24"/>
                <w:szCs w:val="24"/>
              </w:rPr>
              <w:t>,</w:t>
            </w:r>
            <w:r w:rsidRPr="00717556">
              <w:rPr>
                <w:rFonts w:ascii="Times New Roman" w:hAnsi="Times New Roman"/>
                <w:sz w:val="24"/>
                <w:szCs w:val="24"/>
              </w:rPr>
              <w:t xml:space="preserve"> Nigeria</w:t>
            </w:r>
          </w:p>
        </w:tc>
      </w:tr>
      <w:tr w:rsidR="0093544F" w:rsidRPr="00717556" w14:paraId="379B4130" w14:textId="77777777" w:rsidTr="00161786">
        <w:trPr>
          <w:trHeight w:val="145"/>
        </w:trPr>
        <w:tc>
          <w:tcPr>
            <w:tcW w:w="630" w:type="dxa"/>
          </w:tcPr>
          <w:p w14:paraId="3FEE9E8B" w14:textId="77777777" w:rsidR="0093544F" w:rsidRPr="00717556" w:rsidRDefault="0093544F" w:rsidP="00161786">
            <w:pPr>
              <w:spacing w:after="0" w:line="240" w:lineRule="auto"/>
              <w:jc w:val="both"/>
              <w:rPr>
                <w:rFonts w:ascii="Times New Roman" w:hAnsi="Times New Roman"/>
                <w:sz w:val="24"/>
                <w:szCs w:val="24"/>
              </w:rPr>
            </w:pPr>
            <w:r>
              <w:rPr>
                <w:rFonts w:ascii="Times New Roman" w:hAnsi="Times New Roman"/>
                <w:sz w:val="24"/>
                <w:szCs w:val="24"/>
              </w:rPr>
              <w:t>9</w:t>
            </w:r>
          </w:p>
        </w:tc>
        <w:tc>
          <w:tcPr>
            <w:tcW w:w="4818" w:type="dxa"/>
          </w:tcPr>
          <w:p w14:paraId="404522DF" w14:textId="4E9E8C39"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20</w:t>
            </w:r>
            <w:r w:rsidRPr="00717556">
              <w:rPr>
                <w:rFonts w:ascii="Times New Roman" w:hAnsi="Times New Roman"/>
                <w:sz w:val="24"/>
                <w:szCs w:val="24"/>
                <w:vertAlign w:val="superscript"/>
              </w:rPr>
              <w:t>t</w:t>
            </w:r>
            <w:r w:rsidRPr="00717556">
              <w:rPr>
                <w:rFonts w:ascii="Times New Roman" w:hAnsi="Times New Roman"/>
                <w:b/>
                <w:sz w:val="24"/>
                <w:szCs w:val="24"/>
                <w:vertAlign w:val="superscript"/>
              </w:rPr>
              <w:t>h</w:t>
            </w:r>
            <w:r w:rsidRPr="00717556">
              <w:rPr>
                <w:rFonts w:ascii="Times New Roman" w:hAnsi="Times New Roman"/>
                <w:b/>
                <w:sz w:val="24"/>
                <w:szCs w:val="24"/>
              </w:rPr>
              <w:t xml:space="preserve"> </w:t>
            </w:r>
            <w:r w:rsidRPr="00717556">
              <w:rPr>
                <w:rFonts w:ascii="Times New Roman" w:hAnsi="Times New Roman"/>
                <w:sz w:val="24"/>
                <w:szCs w:val="24"/>
              </w:rPr>
              <w:t xml:space="preserve">Annual National Conference of the Agricultural Extension Society of Nigeria National Agriculture and Research </w:t>
            </w:r>
            <w:r w:rsidR="00B476C8">
              <w:rPr>
                <w:rFonts w:ascii="Times New Roman" w:hAnsi="Times New Roman"/>
                <w:sz w:val="24"/>
                <w:szCs w:val="24"/>
              </w:rPr>
              <w:t>Liaison</w:t>
            </w:r>
            <w:r w:rsidRPr="00717556">
              <w:rPr>
                <w:rFonts w:ascii="Times New Roman" w:hAnsi="Times New Roman"/>
                <w:sz w:val="24"/>
                <w:szCs w:val="24"/>
              </w:rPr>
              <w:t xml:space="preserve"> Services</w:t>
            </w:r>
            <w:r w:rsidR="00B476C8">
              <w:rPr>
                <w:rFonts w:ascii="Times New Roman" w:hAnsi="Times New Roman"/>
                <w:sz w:val="24"/>
                <w:szCs w:val="24"/>
              </w:rPr>
              <w:t>, Ahmadu</w:t>
            </w:r>
            <w:r w:rsidRPr="00717556">
              <w:rPr>
                <w:rFonts w:ascii="Times New Roman" w:hAnsi="Times New Roman"/>
                <w:sz w:val="24"/>
                <w:szCs w:val="24"/>
              </w:rPr>
              <w:t xml:space="preserve"> Bello University Zaria</w:t>
            </w:r>
            <w:r w:rsidR="00B476C8">
              <w:rPr>
                <w:rFonts w:ascii="Times New Roman" w:hAnsi="Times New Roman"/>
                <w:sz w:val="24"/>
                <w:szCs w:val="24"/>
              </w:rPr>
              <w:t xml:space="preserve">, </w:t>
            </w:r>
            <w:r w:rsidRPr="00717556">
              <w:rPr>
                <w:rFonts w:ascii="Times New Roman" w:hAnsi="Times New Roman"/>
                <w:sz w:val="24"/>
                <w:szCs w:val="24"/>
              </w:rPr>
              <w:t>15</w:t>
            </w:r>
            <w:r w:rsidRPr="00717556">
              <w:rPr>
                <w:rFonts w:ascii="Times New Roman" w:hAnsi="Times New Roman"/>
                <w:sz w:val="24"/>
                <w:szCs w:val="24"/>
                <w:vertAlign w:val="superscript"/>
              </w:rPr>
              <w:t>th</w:t>
            </w:r>
            <w:r w:rsidRPr="00717556">
              <w:rPr>
                <w:rFonts w:ascii="Times New Roman" w:hAnsi="Times New Roman"/>
                <w:sz w:val="24"/>
                <w:szCs w:val="24"/>
              </w:rPr>
              <w:t xml:space="preserve"> -17</w:t>
            </w:r>
            <w:r w:rsidRPr="00717556">
              <w:rPr>
                <w:rFonts w:ascii="Times New Roman" w:hAnsi="Times New Roman"/>
                <w:sz w:val="24"/>
                <w:szCs w:val="24"/>
                <w:vertAlign w:val="superscript"/>
              </w:rPr>
              <w:t>th</w:t>
            </w:r>
            <w:r w:rsidRPr="00717556">
              <w:rPr>
                <w:rFonts w:ascii="Times New Roman" w:hAnsi="Times New Roman"/>
                <w:sz w:val="24"/>
                <w:szCs w:val="24"/>
              </w:rPr>
              <w:t xml:space="preserve"> May, 2015</w:t>
            </w:r>
          </w:p>
        </w:tc>
        <w:tc>
          <w:tcPr>
            <w:tcW w:w="5292" w:type="dxa"/>
          </w:tcPr>
          <w:p w14:paraId="37579FD3" w14:textId="28EE3FDE"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Gender </w:t>
            </w:r>
            <w:r w:rsidR="00B476C8">
              <w:rPr>
                <w:rFonts w:ascii="Times New Roman" w:hAnsi="Times New Roman"/>
                <w:sz w:val="24"/>
                <w:szCs w:val="24"/>
              </w:rPr>
              <w:t>Roles</w:t>
            </w:r>
            <w:r w:rsidRPr="00717556">
              <w:rPr>
                <w:rFonts w:ascii="Times New Roman" w:hAnsi="Times New Roman"/>
                <w:sz w:val="24"/>
                <w:szCs w:val="24"/>
              </w:rPr>
              <w:t xml:space="preserve"> in </w:t>
            </w:r>
            <w:r w:rsidR="00B476C8">
              <w:rPr>
                <w:rFonts w:ascii="Times New Roman" w:hAnsi="Times New Roman"/>
                <w:sz w:val="24"/>
                <w:szCs w:val="24"/>
              </w:rPr>
              <w:t>Livestock Production</w:t>
            </w:r>
            <w:r w:rsidRPr="00717556">
              <w:rPr>
                <w:rFonts w:ascii="Times New Roman" w:hAnsi="Times New Roman"/>
                <w:sz w:val="24"/>
                <w:szCs w:val="24"/>
              </w:rPr>
              <w:t xml:space="preserve"> among </w:t>
            </w:r>
            <w:r w:rsidR="00B476C8">
              <w:rPr>
                <w:rFonts w:ascii="Times New Roman" w:hAnsi="Times New Roman"/>
                <w:sz w:val="24"/>
                <w:szCs w:val="24"/>
              </w:rPr>
              <w:t>Urban Farming Households</w:t>
            </w:r>
            <w:r w:rsidRPr="00717556">
              <w:rPr>
                <w:rFonts w:ascii="Times New Roman" w:hAnsi="Times New Roman"/>
                <w:sz w:val="24"/>
                <w:szCs w:val="24"/>
              </w:rPr>
              <w:t xml:space="preserve"> in </w:t>
            </w:r>
            <w:r w:rsidR="00B476C8">
              <w:rPr>
                <w:rFonts w:ascii="Times New Roman" w:hAnsi="Times New Roman"/>
                <w:sz w:val="24"/>
                <w:szCs w:val="24"/>
              </w:rPr>
              <w:t>Southeast</w:t>
            </w:r>
            <w:r w:rsidRPr="00717556">
              <w:rPr>
                <w:rFonts w:ascii="Times New Roman" w:hAnsi="Times New Roman"/>
                <w:sz w:val="24"/>
                <w:szCs w:val="24"/>
              </w:rPr>
              <w:t xml:space="preserve"> Nigeria</w:t>
            </w:r>
          </w:p>
        </w:tc>
      </w:tr>
      <w:tr w:rsidR="0093544F" w:rsidRPr="00717556" w14:paraId="717F829B" w14:textId="77777777" w:rsidTr="00161786">
        <w:trPr>
          <w:trHeight w:val="145"/>
        </w:trPr>
        <w:tc>
          <w:tcPr>
            <w:tcW w:w="630" w:type="dxa"/>
          </w:tcPr>
          <w:p w14:paraId="5A20989E"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10</w:t>
            </w:r>
          </w:p>
        </w:tc>
        <w:tc>
          <w:tcPr>
            <w:tcW w:w="4818" w:type="dxa"/>
          </w:tcPr>
          <w:p w14:paraId="2F8BB87F" w14:textId="77777777"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19</w:t>
            </w:r>
            <w:r w:rsidRPr="00717556">
              <w:rPr>
                <w:rFonts w:ascii="Times New Roman" w:hAnsi="Times New Roman"/>
                <w:sz w:val="24"/>
                <w:szCs w:val="24"/>
                <w:vertAlign w:val="superscript"/>
              </w:rPr>
              <w:t>t</w:t>
            </w:r>
            <w:r w:rsidRPr="00717556">
              <w:rPr>
                <w:rFonts w:ascii="Times New Roman" w:hAnsi="Times New Roman"/>
                <w:b/>
                <w:sz w:val="24"/>
                <w:szCs w:val="24"/>
                <w:vertAlign w:val="superscript"/>
              </w:rPr>
              <w:t>h</w:t>
            </w:r>
            <w:r w:rsidRPr="00717556">
              <w:rPr>
                <w:rFonts w:ascii="Times New Roman" w:hAnsi="Times New Roman"/>
                <w:b/>
                <w:sz w:val="24"/>
                <w:szCs w:val="24"/>
              </w:rPr>
              <w:t xml:space="preserve"> </w:t>
            </w:r>
            <w:r w:rsidRPr="00717556">
              <w:rPr>
                <w:rFonts w:ascii="Times New Roman" w:hAnsi="Times New Roman"/>
                <w:sz w:val="24"/>
                <w:szCs w:val="24"/>
              </w:rPr>
              <w:t>Annual National Conference of the Agricultural Extension Society of Nigeria Federal University of Technology Owerri, Imo State Nigeria, 27-30</w:t>
            </w:r>
            <w:r w:rsidRPr="00717556">
              <w:rPr>
                <w:rFonts w:ascii="Times New Roman" w:hAnsi="Times New Roman"/>
                <w:sz w:val="24"/>
                <w:szCs w:val="24"/>
                <w:vertAlign w:val="superscript"/>
              </w:rPr>
              <w:t>th</w:t>
            </w:r>
            <w:r w:rsidRPr="00717556">
              <w:rPr>
                <w:rFonts w:ascii="Times New Roman" w:hAnsi="Times New Roman"/>
                <w:sz w:val="24"/>
                <w:szCs w:val="24"/>
              </w:rPr>
              <w:t xml:space="preserve"> April, 2014</w:t>
            </w:r>
          </w:p>
        </w:tc>
        <w:tc>
          <w:tcPr>
            <w:tcW w:w="5292" w:type="dxa"/>
          </w:tcPr>
          <w:p w14:paraId="1E31A479"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Constraints to Pig Health Management in Enugu State, Nigeria.</w:t>
            </w:r>
          </w:p>
        </w:tc>
      </w:tr>
      <w:tr w:rsidR="0093544F" w:rsidRPr="00717556" w14:paraId="69CC8B15" w14:textId="77777777" w:rsidTr="00161786">
        <w:trPr>
          <w:trHeight w:val="145"/>
        </w:trPr>
        <w:tc>
          <w:tcPr>
            <w:tcW w:w="630" w:type="dxa"/>
          </w:tcPr>
          <w:p w14:paraId="43C26D8B"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11</w:t>
            </w:r>
          </w:p>
        </w:tc>
        <w:tc>
          <w:tcPr>
            <w:tcW w:w="4818" w:type="dxa"/>
          </w:tcPr>
          <w:p w14:paraId="14F14371"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17</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National Conference of the Agricultural Extension Society of Nigeria, Princes Alexandra Hall, University of Nigeria Nsukka, 11-14</w:t>
            </w:r>
            <w:r w:rsidRPr="00717556">
              <w:rPr>
                <w:rFonts w:ascii="Times New Roman" w:hAnsi="Times New Roman"/>
                <w:sz w:val="24"/>
                <w:szCs w:val="24"/>
                <w:vertAlign w:val="superscript"/>
              </w:rPr>
              <w:t>th</w:t>
            </w:r>
            <w:r w:rsidRPr="00717556">
              <w:rPr>
                <w:rFonts w:ascii="Times New Roman" w:hAnsi="Times New Roman"/>
                <w:sz w:val="24"/>
                <w:szCs w:val="24"/>
              </w:rPr>
              <w:t xml:space="preserve"> March, 2012</w:t>
            </w:r>
          </w:p>
        </w:tc>
        <w:tc>
          <w:tcPr>
            <w:tcW w:w="5292" w:type="dxa"/>
          </w:tcPr>
          <w:p w14:paraId="06B506A5"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Poultry Farmers Adaptation to Climate Change in Enugu North Agricultural Zone of Enugu State, Nigeria</w:t>
            </w:r>
          </w:p>
        </w:tc>
      </w:tr>
      <w:tr w:rsidR="0093544F" w:rsidRPr="00717556" w14:paraId="58CFD79C" w14:textId="77777777" w:rsidTr="00161786">
        <w:trPr>
          <w:trHeight w:val="1099"/>
        </w:trPr>
        <w:tc>
          <w:tcPr>
            <w:tcW w:w="630" w:type="dxa"/>
          </w:tcPr>
          <w:p w14:paraId="670085BC"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12</w:t>
            </w:r>
          </w:p>
        </w:tc>
        <w:tc>
          <w:tcPr>
            <w:tcW w:w="4818" w:type="dxa"/>
          </w:tcPr>
          <w:p w14:paraId="1A1766B9"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2</w:t>
            </w:r>
            <w:r w:rsidRPr="00717556">
              <w:rPr>
                <w:rFonts w:ascii="Times New Roman" w:hAnsi="Times New Roman"/>
                <w:sz w:val="24"/>
                <w:szCs w:val="24"/>
                <w:vertAlign w:val="superscript"/>
              </w:rPr>
              <w:t>nd</w:t>
            </w:r>
            <w:r w:rsidRPr="00717556">
              <w:rPr>
                <w:rFonts w:ascii="Times New Roman" w:hAnsi="Times New Roman"/>
                <w:sz w:val="24"/>
                <w:szCs w:val="24"/>
              </w:rPr>
              <w:t xml:space="preserve"> International Conference on Sustainable Environment and Agriculture (ICSEA 2014). San Diego, USA, October 29-30, 2014</w:t>
            </w:r>
          </w:p>
        </w:tc>
        <w:tc>
          <w:tcPr>
            <w:tcW w:w="5292" w:type="dxa"/>
          </w:tcPr>
          <w:p w14:paraId="0ECC907D" w14:textId="77777777" w:rsidR="0093544F" w:rsidRPr="00717556" w:rsidRDefault="0093544F" w:rsidP="00161786">
            <w:pPr>
              <w:pStyle w:val="Default"/>
              <w:spacing w:line="240" w:lineRule="exact"/>
              <w:jc w:val="both"/>
            </w:pPr>
            <w:r w:rsidRPr="00717556">
              <w:t>Constraints to Indigenous Poultry Production in Enugu State, Nigeria</w:t>
            </w:r>
          </w:p>
        </w:tc>
      </w:tr>
      <w:tr w:rsidR="0093544F" w:rsidRPr="00717556" w14:paraId="58F21AF0" w14:textId="77777777" w:rsidTr="00161786">
        <w:trPr>
          <w:trHeight w:val="1385"/>
        </w:trPr>
        <w:tc>
          <w:tcPr>
            <w:tcW w:w="630" w:type="dxa"/>
          </w:tcPr>
          <w:p w14:paraId="388F7176"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13</w:t>
            </w:r>
          </w:p>
        </w:tc>
        <w:tc>
          <w:tcPr>
            <w:tcW w:w="4818" w:type="dxa"/>
          </w:tcPr>
          <w:p w14:paraId="72008405"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International Conference on Extension Educational </w:t>
            </w:r>
            <w:r>
              <w:rPr>
                <w:rFonts w:ascii="Times New Roman" w:hAnsi="Times New Roman"/>
                <w:sz w:val="24"/>
                <w:szCs w:val="24"/>
              </w:rPr>
              <w:t>Strategies</w:t>
            </w:r>
            <w:r w:rsidRPr="00717556">
              <w:rPr>
                <w:rFonts w:ascii="Times New Roman" w:hAnsi="Times New Roman"/>
                <w:sz w:val="24"/>
                <w:szCs w:val="24"/>
              </w:rPr>
              <w:t xml:space="preserve"> for Sustainable Agricultural Development-A Global Perspective, 5</w:t>
            </w:r>
            <w:r w:rsidRPr="00717556">
              <w:rPr>
                <w:rFonts w:ascii="Times New Roman" w:hAnsi="Times New Roman"/>
                <w:sz w:val="24"/>
                <w:szCs w:val="24"/>
                <w:vertAlign w:val="superscript"/>
              </w:rPr>
              <w:t>th</w:t>
            </w:r>
            <w:r w:rsidRPr="00717556">
              <w:rPr>
                <w:rFonts w:ascii="Times New Roman" w:hAnsi="Times New Roman"/>
                <w:sz w:val="24"/>
                <w:szCs w:val="24"/>
              </w:rPr>
              <w:t>-8</w:t>
            </w:r>
            <w:r w:rsidRPr="00717556">
              <w:rPr>
                <w:rFonts w:ascii="Times New Roman" w:hAnsi="Times New Roman"/>
                <w:sz w:val="24"/>
                <w:szCs w:val="24"/>
                <w:vertAlign w:val="superscript"/>
              </w:rPr>
              <w:t>th</w:t>
            </w:r>
            <w:r w:rsidRPr="00717556">
              <w:rPr>
                <w:rFonts w:ascii="Times New Roman" w:hAnsi="Times New Roman"/>
                <w:sz w:val="24"/>
                <w:szCs w:val="24"/>
              </w:rPr>
              <w:t>, 2013, University of Agricultural Sciences, Bangalore, India</w:t>
            </w:r>
          </w:p>
        </w:tc>
        <w:tc>
          <w:tcPr>
            <w:tcW w:w="5292" w:type="dxa"/>
          </w:tcPr>
          <w:p w14:paraId="18D5B0F3" w14:textId="77777777" w:rsidR="0093544F" w:rsidRPr="00717556" w:rsidRDefault="0093544F" w:rsidP="00161786">
            <w:pPr>
              <w:pStyle w:val="Default"/>
              <w:spacing w:line="240" w:lineRule="exact"/>
              <w:jc w:val="both"/>
            </w:pPr>
            <w:r w:rsidRPr="00717556">
              <w:t>Agricultural Extension Needs of Urban and Peri-Urban Livestock Keepers in Benue State, Nigeria</w:t>
            </w:r>
          </w:p>
        </w:tc>
      </w:tr>
      <w:tr w:rsidR="0093544F" w:rsidRPr="00717556" w14:paraId="18086C37" w14:textId="77777777" w:rsidTr="00161786">
        <w:trPr>
          <w:trHeight w:val="1099"/>
        </w:trPr>
        <w:tc>
          <w:tcPr>
            <w:tcW w:w="630" w:type="dxa"/>
          </w:tcPr>
          <w:p w14:paraId="5B006006"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14</w:t>
            </w:r>
          </w:p>
        </w:tc>
        <w:tc>
          <w:tcPr>
            <w:tcW w:w="4818" w:type="dxa"/>
          </w:tcPr>
          <w:p w14:paraId="3870A32B" w14:textId="77777777"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17</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National Conference of the Agricultural Extension Society of Nigeria, Lafia, 2013, 11</w:t>
            </w:r>
            <w:r w:rsidRPr="00717556">
              <w:rPr>
                <w:rFonts w:ascii="Times New Roman" w:hAnsi="Times New Roman"/>
                <w:sz w:val="24"/>
                <w:szCs w:val="24"/>
                <w:vertAlign w:val="superscript"/>
              </w:rPr>
              <w:t>th</w:t>
            </w:r>
            <w:r w:rsidRPr="00717556">
              <w:rPr>
                <w:rFonts w:ascii="Times New Roman" w:hAnsi="Times New Roman"/>
                <w:sz w:val="24"/>
                <w:szCs w:val="24"/>
              </w:rPr>
              <w:t xml:space="preserve"> – 14</w:t>
            </w:r>
            <w:r w:rsidRPr="00717556">
              <w:rPr>
                <w:rFonts w:ascii="Times New Roman" w:hAnsi="Times New Roman"/>
                <w:sz w:val="24"/>
                <w:szCs w:val="24"/>
                <w:vertAlign w:val="superscript"/>
              </w:rPr>
              <w:t>th</w:t>
            </w:r>
            <w:r w:rsidRPr="00717556">
              <w:rPr>
                <w:rFonts w:ascii="Times New Roman" w:hAnsi="Times New Roman"/>
                <w:sz w:val="24"/>
                <w:szCs w:val="24"/>
              </w:rPr>
              <w:t xml:space="preserve"> March</w:t>
            </w:r>
          </w:p>
          <w:p w14:paraId="54306C0E" w14:textId="77777777" w:rsidR="0093544F" w:rsidRPr="00717556" w:rsidRDefault="0093544F" w:rsidP="00161786">
            <w:pPr>
              <w:spacing w:after="0" w:line="240" w:lineRule="auto"/>
              <w:jc w:val="both"/>
              <w:rPr>
                <w:rFonts w:ascii="Times New Roman" w:hAnsi="Times New Roman"/>
                <w:sz w:val="24"/>
                <w:szCs w:val="24"/>
              </w:rPr>
            </w:pPr>
          </w:p>
        </w:tc>
        <w:tc>
          <w:tcPr>
            <w:tcW w:w="5292" w:type="dxa"/>
          </w:tcPr>
          <w:p w14:paraId="60AE4135"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Poultry farmers’ adaptation to climate change in Enugu North Agricultural Zone of Enugu State, Nigeria.</w:t>
            </w:r>
          </w:p>
        </w:tc>
      </w:tr>
      <w:tr w:rsidR="0093544F" w:rsidRPr="00717556" w14:paraId="5CA13796" w14:textId="77777777" w:rsidTr="00161786">
        <w:trPr>
          <w:trHeight w:val="145"/>
        </w:trPr>
        <w:tc>
          <w:tcPr>
            <w:tcW w:w="630" w:type="dxa"/>
          </w:tcPr>
          <w:p w14:paraId="162C4B48"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lastRenderedPageBreak/>
              <w:t>15</w:t>
            </w:r>
          </w:p>
        </w:tc>
        <w:tc>
          <w:tcPr>
            <w:tcW w:w="4818" w:type="dxa"/>
          </w:tcPr>
          <w:p w14:paraId="3C50BFB4" w14:textId="77777777"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22</w:t>
            </w:r>
            <w:r w:rsidRPr="00717556">
              <w:rPr>
                <w:rFonts w:ascii="Times New Roman" w:hAnsi="Times New Roman"/>
                <w:sz w:val="24"/>
                <w:szCs w:val="24"/>
                <w:vertAlign w:val="superscript"/>
              </w:rPr>
              <w:t>nd</w:t>
            </w:r>
            <w:r w:rsidRPr="00717556">
              <w:rPr>
                <w:rFonts w:ascii="Times New Roman" w:hAnsi="Times New Roman"/>
                <w:b/>
                <w:sz w:val="24"/>
                <w:szCs w:val="24"/>
              </w:rPr>
              <w:t xml:space="preserve"> </w:t>
            </w:r>
            <w:r w:rsidRPr="00717556">
              <w:rPr>
                <w:rFonts w:ascii="Times New Roman" w:hAnsi="Times New Roman"/>
                <w:sz w:val="24"/>
                <w:szCs w:val="24"/>
              </w:rPr>
              <w:t xml:space="preserve">Annual National Conference of the Agricultural Extension Society of Nigeria, </w:t>
            </w:r>
            <w:proofErr w:type="spellStart"/>
            <w:r w:rsidRPr="00717556">
              <w:rPr>
                <w:rFonts w:ascii="Times New Roman" w:hAnsi="Times New Roman"/>
                <w:sz w:val="24"/>
                <w:szCs w:val="24"/>
              </w:rPr>
              <w:t>Ebitimi</w:t>
            </w:r>
            <w:proofErr w:type="spellEnd"/>
            <w:r w:rsidRPr="00717556">
              <w:rPr>
                <w:rFonts w:ascii="Times New Roman" w:hAnsi="Times New Roman"/>
                <w:sz w:val="24"/>
                <w:szCs w:val="24"/>
              </w:rPr>
              <w:t xml:space="preserve"> </w:t>
            </w:r>
            <w:proofErr w:type="spellStart"/>
            <w:r w:rsidRPr="00717556">
              <w:rPr>
                <w:rFonts w:ascii="Times New Roman" w:hAnsi="Times New Roman"/>
                <w:sz w:val="24"/>
                <w:szCs w:val="24"/>
              </w:rPr>
              <w:t>Banigo</w:t>
            </w:r>
            <w:proofErr w:type="spellEnd"/>
            <w:r w:rsidRPr="00717556">
              <w:rPr>
                <w:rFonts w:ascii="Times New Roman" w:hAnsi="Times New Roman"/>
                <w:sz w:val="24"/>
                <w:szCs w:val="24"/>
              </w:rPr>
              <w:t xml:space="preserve"> Hall, University of Port Harcourt, Nigeria</w:t>
            </w:r>
          </w:p>
        </w:tc>
        <w:tc>
          <w:tcPr>
            <w:tcW w:w="5292" w:type="dxa"/>
          </w:tcPr>
          <w:p w14:paraId="00D73F3A"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Gender </w:t>
            </w:r>
            <w:r>
              <w:rPr>
                <w:rFonts w:ascii="Times New Roman" w:hAnsi="Times New Roman"/>
                <w:sz w:val="24"/>
                <w:szCs w:val="24"/>
              </w:rPr>
              <w:t>Differences</w:t>
            </w:r>
            <w:r w:rsidRPr="00717556">
              <w:rPr>
                <w:rFonts w:ascii="Times New Roman" w:hAnsi="Times New Roman"/>
                <w:sz w:val="24"/>
                <w:szCs w:val="24"/>
              </w:rPr>
              <w:t xml:space="preserve"> to Climate Change Effects and Adaptation Strategies in Nsukka Agricultural Zone of Enugu State, Nigeria</w:t>
            </w:r>
          </w:p>
        </w:tc>
      </w:tr>
      <w:tr w:rsidR="0093544F" w:rsidRPr="00717556" w14:paraId="77E445A3" w14:textId="77777777" w:rsidTr="00161786">
        <w:trPr>
          <w:trHeight w:val="145"/>
        </w:trPr>
        <w:tc>
          <w:tcPr>
            <w:tcW w:w="630" w:type="dxa"/>
          </w:tcPr>
          <w:p w14:paraId="2FDE5315"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16</w:t>
            </w:r>
          </w:p>
        </w:tc>
        <w:tc>
          <w:tcPr>
            <w:tcW w:w="4818" w:type="dxa"/>
          </w:tcPr>
          <w:p w14:paraId="7F26068C"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Livestock Systems in Urbanizing Environment: Impacts and </w:t>
            </w:r>
            <w:r>
              <w:rPr>
                <w:rFonts w:ascii="Times New Roman" w:hAnsi="Times New Roman"/>
                <w:sz w:val="24"/>
                <w:szCs w:val="24"/>
              </w:rPr>
              <w:t>Food Security</w:t>
            </w:r>
            <w:r w:rsidRPr="00717556">
              <w:rPr>
                <w:rFonts w:ascii="Times New Roman" w:hAnsi="Times New Roman"/>
                <w:sz w:val="24"/>
                <w:szCs w:val="24"/>
              </w:rPr>
              <w:t xml:space="preserve"> in </w:t>
            </w:r>
            <w:r>
              <w:rPr>
                <w:rFonts w:ascii="Times New Roman" w:hAnsi="Times New Roman"/>
                <w:sz w:val="24"/>
                <w:szCs w:val="24"/>
              </w:rPr>
              <w:t>Developing Countries</w:t>
            </w:r>
            <w:r w:rsidRPr="00717556">
              <w:rPr>
                <w:rFonts w:ascii="Times New Roman" w:hAnsi="Times New Roman"/>
                <w:sz w:val="24"/>
                <w:szCs w:val="24"/>
              </w:rPr>
              <w:t xml:space="preserve"> held on 5-6</w:t>
            </w:r>
            <w:r w:rsidRPr="00717556">
              <w:rPr>
                <w:rFonts w:ascii="Times New Roman" w:hAnsi="Times New Roman"/>
                <w:sz w:val="24"/>
                <w:szCs w:val="24"/>
                <w:vertAlign w:val="superscript"/>
              </w:rPr>
              <w:t>th</w:t>
            </w:r>
            <w:r w:rsidRPr="00717556">
              <w:rPr>
                <w:rFonts w:ascii="Times New Roman" w:hAnsi="Times New Roman"/>
                <w:sz w:val="24"/>
                <w:szCs w:val="24"/>
              </w:rPr>
              <w:t xml:space="preserve"> March 2019 at the Department of Agricultural Economics, Swedish University of Agricultural Sciences (SLU), Uppsala Sweden</w:t>
            </w:r>
          </w:p>
        </w:tc>
        <w:tc>
          <w:tcPr>
            <w:tcW w:w="5292" w:type="dxa"/>
          </w:tcPr>
          <w:p w14:paraId="70D6125B"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Assessment of </w:t>
            </w:r>
            <w:r>
              <w:rPr>
                <w:rFonts w:ascii="Times New Roman" w:hAnsi="Times New Roman"/>
                <w:sz w:val="24"/>
                <w:szCs w:val="24"/>
              </w:rPr>
              <w:t>Knowledge</w:t>
            </w:r>
            <w:r w:rsidRPr="00717556">
              <w:rPr>
                <w:rFonts w:ascii="Times New Roman" w:hAnsi="Times New Roman"/>
                <w:sz w:val="24"/>
                <w:szCs w:val="24"/>
              </w:rPr>
              <w:t xml:space="preserve"> of Hazards </w:t>
            </w:r>
          </w:p>
          <w:p w14:paraId="5F8B23AB"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Associated with Urban Livestock Farming Among Farmers in Enugu State, Nigeria</w:t>
            </w:r>
          </w:p>
        </w:tc>
      </w:tr>
      <w:tr w:rsidR="0093544F" w:rsidRPr="00717556" w14:paraId="7D084728" w14:textId="77777777" w:rsidTr="00161786">
        <w:trPr>
          <w:trHeight w:val="723"/>
        </w:trPr>
        <w:tc>
          <w:tcPr>
            <w:tcW w:w="630" w:type="dxa"/>
          </w:tcPr>
          <w:p w14:paraId="0B507B59"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17</w:t>
            </w:r>
          </w:p>
        </w:tc>
        <w:tc>
          <w:tcPr>
            <w:tcW w:w="4818" w:type="dxa"/>
          </w:tcPr>
          <w:p w14:paraId="2998C5FF"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29</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Conference of Cameroon Bioscience 29</w:t>
            </w:r>
            <w:r w:rsidRPr="00717556">
              <w:rPr>
                <w:rFonts w:ascii="Times New Roman" w:hAnsi="Times New Roman"/>
                <w:sz w:val="24"/>
                <w:szCs w:val="24"/>
                <w:vertAlign w:val="superscript"/>
              </w:rPr>
              <w:t>th</w:t>
            </w:r>
            <w:r w:rsidRPr="00717556">
              <w:rPr>
                <w:rFonts w:ascii="Times New Roman" w:hAnsi="Times New Roman"/>
                <w:sz w:val="24"/>
                <w:szCs w:val="24"/>
              </w:rPr>
              <w:t xml:space="preserve"> Oct-2</w:t>
            </w:r>
            <w:r w:rsidRPr="00717556">
              <w:rPr>
                <w:rFonts w:ascii="Times New Roman" w:hAnsi="Times New Roman"/>
                <w:sz w:val="24"/>
                <w:szCs w:val="24"/>
                <w:vertAlign w:val="superscript"/>
              </w:rPr>
              <w:t>nd</w:t>
            </w:r>
            <w:r w:rsidRPr="00717556">
              <w:rPr>
                <w:rFonts w:ascii="Times New Roman" w:hAnsi="Times New Roman"/>
                <w:sz w:val="24"/>
                <w:szCs w:val="24"/>
              </w:rPr>
              <w:t xml:space="preserve"> November 2012</w:t>
            </w:r>
          </w:p>
        </w:tc>
        <w:tc>
          <w:tcPr>
            <w:tcW w:w="5292" w:type="dxa"/>
          </w:tcPr>
          <w:p w14:paraId="64F0981C" w14:textId="77777777" w:rsidR="0093544F" w:rsidRPr="00717556" w:rsidRDefault="0093544F" w:rsidP="00161786">
            <w:pPr>
              <w:pStyle w:val="Default"/>
              <w:spacing w:line="240" w:lineRule="exact"/>
              <w:jc w:val="both"/>
            </w:pPr>
            <w:r w:rsidRPr="00717556">
              <w:t>HIV/AIDS predisposing socio-cultural practices among plantation workers in the Southwest Region of Cameroon</w:t>
            </w:r>
          </w:p>
        </w:tc>
      </w:tr>
      <w:tr w:rsidR="0093544F" w:rsidRPr="00717556" w14:paraId="0DC62851" w14:textId="77777777" w:rsidTr="00161786">
        <w:trPr>
          <w:trHeight w:val="828"/>
        </w:trPr>
        <w:tc>
          <w:tcPr>
            <w:tcW w:w="630" w:type="dxa"/>
          </w:tcPr>
          <w:p w14:paraId="419EB355"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18</w:t>
            </w:r>
          </w:p>
        </w:tc>
        <w:tc>
          <w:tcPr>
            <w:tcW w:w="4818" w:type="dxa"/>
          </w:tcPr>
          <w:p w14:paraId="005289A4"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16</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National </w:t>
            </w:r>
            <w:r>
              <w:rPr>
                <w:rFonts w:ascii="Times New Roman" w:hAnsi="Times New Roman"/>
                <w:sz w:val="24"/>
                <w:szCs w:val="24"/>
              </w:rPr>
              <w:t>Conference</w:t>
            </w:r>
            <w:r w:rsidRPr="00717556">
              <w:rPr>
                <w:rFonts w:ascii="Times New Roman" w:hAnsi="Times New Roman"/>
                <w:sz w:val="24"/>
                <w:szCs w:val="24"/>
              </w:rPr>
              <w:t xml:space="preserve"> of the </w:t>
            </w:r>
            <w:r>
              <w:rPr>
                <w:rFonts w:ascii="Times New Roman" w:hAnsi="Times New Roman"/>
                <w:sz w:val="24"/>
                <w:szCs w:val="24"/>
              </w:rPr>
              <w:t>Agricultural Extension Society</w:t>
            </w:r>
            <w:r w:rsidRPr="00717556">
              <w:rPr>
                <w:rFonts w:ascii="Times New Roman" w:hAnsi="Times New Roman"/>
                <w:sz w:val="24"/>
                <w:szCs w:val="24"/>
              </w:rPr>
              <w:t xml:space="preserve"> (AESON) of Nigeria, </w:t>
            </w:r>
            <w:proofErr w:type="gramStart"/>
            <w:r w:rsidRPr="00717556">
              <w:rPr>
                <w:rFonts w:ascii="Times New Roman" w:hAnsi="Times New Roman"/>
                <w:sz w:val="24"/>
                <w:szCs w:val="24"/>
              </w:rPr>
              <w:t>Kano  2011</w:t>
            </w:r>
            <w:proofErr w:type="gramEnd"/>
            <w:r w:rsidRPr="00717556">
              <w:rPr>
                <w:rFonts w:ascii="Times New Roman" w:hAnsi="Times New Roman"/>
                <w:sz w:val="24"/>
                <w:szCs w:val="24"/>
              </w:rPr>
              <w:t>.</w:t>
            </w:r>
          </w:p>
        </w:tc>
        <w:tc>
          <w:tcPr>
            <w:tcW w:w="5292" w:type="dxa"/>
          </w:tcPr>
          <w:p w14:paraId="7977102C"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Availability of HIV/AIDS </w:t>
            </w:r>
            <w:proofErr w:type="spellStart"/>
            <w:r w:rsidRPr="00717556">
              <w:rPr>
                <w:rFonts w:ascii="Times New Roman" w:hAnsi="Times New Roman"/>
                <w:sz w:val="24"/>
                <w:szCs w:val="24"/>
              </w:rPr>
              <w:t>programmes</w:t>
            </w:r>
            <w:proofErr w:type="spellEnd"/>
            <w:r w:rsidRPr="00717556">
              <w:rPr>
                <w:rFonts w:ascii="Times New Roman" w:hAnsi="Times New Roman"/>
                <w:sz w:val="24"/>
                <w:szCs w:val="24"/>
              </w:rPr>
              <w:t xml:space="preserve"> plantations in the Southwest Region of Cameroon.</w:t>
            </w:r>
          </w:p>
          <w:p w14:paraId="67B45FA5" w14:textId="77777777" w:rsidR="0093544F" w:rsidRPr="00717556" w:rsidRDefault="0093544F" w:rsidP="00161786">
            <w:pPr>
              <w:spacing w:after="0" w:line="240" w:lineRule="auto"/>
              <w:jc w:val="both"/>
              <w:rPr>
                <w:rFonts w:ascii="Times New Roman" w:hAnsi="Times New Roman"/>
                <w:sz w:val="24"/>
                <w:szCs w:val="24"/>
              </w:rPr>
            </w:pPr>
          </w:p>
        </w:tc>
      </w:tr>
      <w:tr w:rsidR="0093544F" w:rsidRPr="00717556" w14:paraId="07E31446" w14:textId="77777777" w:rsidTr="00161786">
        <w:trPr>
          <w:trHeight w:val="828"/>
        </w:trPr>
        <w:tc>
          <w:tcPr>
            <w:tcW w:w="630" w:type="dxa"/>
          </w:tcPr>
          <w:p w14:paraId="06056A12"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19</w:t>
            </w:r>
          </w:p>
        </w:tc>
        <w:tc>
          <w:tcPr>
            <w:tcW w:w="4818" w:type="dxa"/>
          </w:tcPr>
          <w:p w14:paraId="18C2E253"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14</w:t>
            </w:r>
            <w:r w:rsidRPr="00717556">
              <w:rPr>
                <w:rFonts w:ascii="Times New Roman" w:hAnsi="Times New Roman"/>
                <w:sz w:val="24"/>
                <w:szCs w:val="24"/>
                <w:vertAlign w:val="superscript"/>
              </w:rPr>
              <w:t>th</w:t>
            </w:r>
            <w:r w:rsidRPr="00717556">
              <w:rPr>
                <w:rFonts w:ascii="Times New Roman" w:hAnsi="Times New Roman"/>
                <w:sz w:val="24"/>
                <w:szCs w:val="24"/>
              </w:rPr>
              <w:t xml:space="preserve"> </w:t>
            </w:r>
            <w:r>
              <w:rPr>
                <w:rFonts w:ascii="Times New Roman" w:hAnsi="Times New Roman"/>
                <w:sz w:val="24"/>
                <w:szCs w:val="24"/>
              </w:rPr>
              <w:t>A</w:t>
            </w:r>
            <w:r w:rsidRPr="00717556">
              <w:rPr>
                <w:rFonts w:ascii="Times New Roman" w:hAnsi="Times New Roman"/>
                <w:sz w:val="24"/>
                <w:szCs w:val="24"/>
              </w:rPr>
              <w:t xml:space="preserve">nnual National </w:t>
            </w:r>
            <w:r>
              <w:rPr>
                <w:rFonts w:ascii="Times New Roman" w:hAnsi="Times New Roman"/>
                <w:sz w:val="24"/>
                <w:szCs w:val="24"/>
              </w:rPr>
              <w:t>Conference</w:t>
            </w:r>
            <w:r w:rsidRPr="00717556">
              <w:rPr>
                <w:rFonts w:ascii="Times New Roman" w:hAnsi="Times New Roman"/>
                <w:sz w:val="24"/>
                <w:szCs w:val="24"/>
              </w:rPr>
              <w:t xml:space="preserve"> of the agricultural extension society (AESON) of Nigeria. </w:t>
            </w:r>
            <w:proofErr w:type="gramStart"/>
            <w:r w:rsidRPr="00717556">
              <w:rPr>
                <w:rFonts w:ascii="Times New Roman" w:hAnsi="Times New Roman"/>
                <w:sz w:val="24"/>
                <w:szCs w:val="24"/>
              </w:rPr>
              <w:t>Minna  2009</w:t>
            </w:r>
            <w:proofErr w:type="gramEnd"/>
          </w:p>
        </w:tc>
        <w:tc>
          <w:tcPr>
            <w:tcW w:w="5292" w:type="dxa"/>
          </w:tcPr>
          <w:p w14:paraId="07713CF5"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Characteristics of urban agriculture in Enugu Metropolis, Enugu State, Nigeria. </w:t>
            </w:r>
          </w:p>
          <w:p w14:paraId="1E3C3C54" w14:textId="77777777" w:rsidR="0093544F" w:rsidRPr="00717556" w:rsidRDefault="0093544F" w:rsidP="00161786">
            <w:pPr>
              <w:spacing w:after="0" w:line="240" w:lineRule="auto"/>
              <w:jc w:val="both"/>
              <w:rPr>
                <w:rFonts w:ascii="Times New Roman" w:hAnsi="Times New Roman"/>
                <w:sz w:val="24"/>
                <w:szCs w:val="24"/>
              </w:rPr>
            </w:pPr>
          </w:p>
        </w:tc>
      </w:tr>
      <w:tr w:rsidR="0093544F" w:rsidRPr="00717556" w14:paraId="5E31D64E" w14:textId="77777777" w:rsidTr="00161786">
        <w:trPr>
          <w:trHeight w:val="1099"/>
        </w:trPr>
        <w:tc>
          <w:tcPr>
            <w:tcW w:w="630" w:type="dxa"/>
          </w:tcPr>
          <w:p w14:paraId="2D8D65EC"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20</w:t>
            </w:r>
          </w:p>
        </w:tc>
        <w:tc>
          <w:tcPr>
            <w:tcW w:w="4818" w:type="dxa"/>
          </w:tcPr>
          <w:p w14:paraId="248BD3D2" w14:textId="4446420F"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Annual conference of the </w:t>
            </w:r>
            <w:r>
              <w:rPr>
                <w:rFonts w:ascii="Times New Roman" w:hAnsi="Times New Roman"/>
                <w:sz w:val="24"/>
                <w:szCs w:val="24"/>
              </w:rPr>
              <w:t>Rural Sociological Association</w:t>
            </w:r>
            <w:r w:rsidRPr="00717556">
              <w:rPr>
                <w:rFonts w:ascii="Times New Roman" w:hAnsi="Times New Roman"/>
                <w:sz w:val="24"/>
                <w:szCs w:val="24"/>
              </w:rPr>
              <w:t xml:space="preserve"> of Nigeria</w:t>
            </w:r>
            <w:r w:rsidR="00EC4D80">
              <w:rPr>
                <w:rFonts w:ascii="Times New Roman" w:hAnsi="Times New Roman"/>
                <w:sz w:val="24"/>
                <w:szCs w:val="24"/>
              </w:rPr>
              <w:t>,</w:t>
            </w:r>
            <w:r w:rsidRPr="00717556">
              <w:rPr>
                <w:rFonts w:ascii="Times New Roman" w:hAnsi="Times New Roman"/>
                <w:sz w:val="24"/>
                <w:szCs w:val="24"/>
              </w:rPr>
              <w:t xml:space="preserve"> </w:t>
            </w:r>
            <w:proofErr w:type="spellStart"/>
            <w:r w:rsidRPr="00717556">
              <w:rPr>
                <w:rFonts w:ascii="Times New Roman" w:hAnsi="Times New Roman"/>
                <w:sz w:val="24"/>
                <w:szCs w:val="24"/>
              </w:rPr>
              <w:t>Umudike</w:t>
            </w:r>
            <w:proofErr w:type="spellEnd"/>
            <w:r w:rsidRPr="00717556">
              <w:rPr>
                <w:rFonts w:ascii="Times New Roman" w:hAnsi="Times New Roman"/>
                <w:sz w:val="24"/>
                <w:szCs w:val="24"/>
              </w:rPr>
              <w:t>. August 2008</w:t>
            </w:r>
          </w:p>
        </w:tc>
        <w:tc>
          <w:tcPr>
            <w:tcW w:w="5292" w:type="dxa"/>
          </w:tcPr>
          <w:p w14:paraId="2349E4E6"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A survey of knowledge on HIV/AIDS among workers in a plantation in Cameroon. Nigerian Journal of Rural Sociology.</w:t>
            </w:r>
          </w:p>
          <w:p w14:paraId="64DF1B94" w14:textId="77777777" w:rsidR="0093544F" w:rsidRPr="00717556" w:rsidRDefault="0093544F" w:rsidP="00161786">
            <w:pPr>
              <w:spacing w:after="0" w:line="240" w:lineRule="auto"/>
              <w:jc w:val="both"/>
              <w:rPr>
                <w:rFonts w:ascii="Times New Roman" w:hAnsi="Times New Roman"/>
                <w:sz w:val="24"/>
                <w:szCs w:val="24"/>
              </w:rPr>
            </w:pPr>
          </w:p>
        </w:tc>
      </w:tr>
      <w:tr w:rsidR="0093544F" w:rsidRPr="00717556" w14:paraId="22B982C5" w14:textId="77777777" w:rsidTr="00161786">
        <w:trPr>
          <w:trHeight w:val="1656"/>
        </w:trPr>
        <w:tc>
          <w:tcPr>
            <w:tcW w:w="630" w:type="dxa"/>
          </w:tcPr>
          <w:p w14:paraId="38F74A80"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21</w:t>
            </w:r>
          </w:p>
        </w:tc>
        <w:tc>
          <w:tcPr>
            <w:tcW w:w="4818" w:type="dxa"/>
          </w:tcPr>
          <w:p w14:paraId="01F1D404" w14:textId="12AB2355"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12</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w:t>
            </w:r>
            <w:r>
              <w:rPr>
                <w:rFonts w:ascii="Times New Roman" w:hAnsi="Times New Roman"/>
                <w:sz w:val="24"/>
                <w:szCs w:val="24"/>
              </w:rPr>
              <w:t>National Conference</w:t>
            </w:r>
            <w:r w:rsidRPr="00717556">
              <w:rPr>
                <w:rFonts w:ascii="Times New Roman" w:hAnsi="Times New Roman"/>
                <w:sz w:val="24"/>
                <w:szCs w:val="24"/>
              </w:rPr>
              <w:t xml:space="preserve"> of the </w:t>
            </w:r>
            <w:r w:rsidR="00EC4D80">
              <w:rPr>
                <w:rFonts w:ascii="Times New Roman" w:hAnsi="Times New Roman"/>
                <w:sz w:val="24"/>
                <w:szCs w:val="24"/>
              </w:rPr>
              <w:t>Agricultural Extension Society of Nigeria (AESON)</w:t>
            </w:r>
            <w:r w:rsidRPr="00717556">
              <w:rPr>
                <w:rFonts w:ascii="Times New Roman" w:hAnsi="Times New Roman"/>
                <w:sz w:val="24"/>
                <w:szCs w:val="24"/>
              </w:rPr>
              <w:t>. Maiduguri</w:t>
            </w:r>
            <w:r w:rsidR="00EC4D80">
              <w:rPr>
                <w:rFonts w:ascii="Times New Roman" w:hAnsi="Times New Roman"/>
                <w:sz w:val="24"/>
                <w:szCs w:val="24"/>
              </w:rPr>
              <w:t>, 4-7</w:t>
            </w:r>
            <w:r w:rsidRPr="00717556">
              <w:rPr>
                <w:rFonts w:ascii="Times New Roman" w:hAnsi="Times New Roman"/>
                <w:sz w:val="24"/>
                <w:szCs w:val="24"/>
              </w:rPr>
              <w:t xml:space="preserve"> July 2007. </w:t>
            </w:r>
          </w:p>
        </w:tc>
        <w:tc>
          <w:tcPr>
            <w:tcW w:w="5292" w:type="dxa"/>
          </w:tcPr>
          <w:p w14:paraId="355F43D1" w14:textId="26A4D2F2"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 xml:space="preserve">Access and </w:t>
            </w:r>
            <w:proofErr w:type="spellStart"/>
            <w:r w:rsidR="00EC4D80">
              <w:rPr>
                <w:rFonts w:ascii="Times New Roman" w:hAnsi="Times New Roman"/>
                <w:sz w:val="24"/>
                <w:szCs w:val="24"/>
              </w:rPr>
              <w:t>utilisation</w:t>
            </w:r>
            <w:proofErr w:type="spellEnd"/>
            <w:r w:rsidR="00EC4D80">
              <w:rPr>
                <w:rFonts w:ascii="Times New Roman" w:hAnsi="Times New Roman"/>
                <w:sz w:val="24"/>
                <w:szCs w:val="24"/>
              </w:rPr>
              <w:t xml:space="preserve"> of modern information communication technology among extension personnel in Benue State,</w:t>
            </w:r>
            <w:r w:rsidRPr="00717556">
              <w:rPr>
                <w:rFonts w:ascii="Times New Roman" w:hAnsi="Times New Roman"/>
                <w:sz w:val="24"/>
                <w:szCs w:val="24"/>
              </w:rPr>
              <w:t xml:space="preserve"> Nigeria. In: </w:t>
            </w:r>
            <w:proofErr w:type="spellStart"/>
            <w:r w:rsidRPr="00717556">
              <w:rPr>
                <w:rFonts w:ascii="Times New Roman" w:hAnsi="Times New Roman"/>
                <w:sz w:val="24"/>
                <w:szCs w:val="24"/>
              </w:rPr>
              <w:t>Madukwe</w:t>
            </w:r>
            <w:proofErr w:type="spellEnd"/>
            <w:r w:rsidRPr="00717556">
              <w:rPr>
                <w:rFonts w:ascii="Times New Roman" w:hAnsi="Times New Roman"/>
                <w:sz w:val="24"/>
                <w:szCs w:val="24"/>
              </w:rPr>
              <w:t xml:space="preserve"> M.C. (Ed.). agricultural Extension and the challenges of the </w:t>
            </w:r>
            <w:r>
              <w:rPr>
                <w:rFonts w:ascii="Times New Roman" w:hAnsi="Times New Roman"/>
                <w:sz w:val="24"/>
                <w:szCs w:val="24"/>
              </w:rPr>
              <w:t>Millennium</w:t>
            </w:r>
            <w:r w:rsidRPr="00717556">
              <w:rPr>
                <w:rFonts w:ascii="Times New Roman" w:hAnsi="Times New Roman"/>
                <w:sz w:val="24"/>
                <w:szCs w:val="24"/>
              </w:rPr>
              <w:t xml:space="preserve"> Development Goal (MDGs)</w:t>
            </w:r>
          </w:p>
        </w:tc>
      </w:tr>
      <w:tr w:rsidR="0093544F" w:rsidRPr="00717556" w14:paraId="2C691B0A" w14:textId="77777777" w:rsidTr="00161786">
        <w:trPr>
          <w:trHeight w:val="828"/>
        </w:trPr>
        <w:tc>
          <w:tcPr>
            <w:tcW w:w="630" w:type="dxa"/>
          </w:tcPr>
          <w:p w14:paraId="41DA81E1" w14:textId="77777777"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22</w:t>
            </w:r>
          </w:p>
        </w:tc>
        <w:tc>
          <w:tcPr>
            <w:tcW w:w="4818" w:type="dxa"/>
          </w:tcPr>
          <w:p w14:paraId="76B5650F" w14:textId="1E6AB1EF" w:rsidR="0093544F" w:rsidRPr="00717556" w:rsidRDefault="0093544F" w:rsidP="00161786">
            <w:pPr>
              <w:spacing w:after="0" w:line="240" w:lineRule="auto"/>
              <w:jc w:val="both"/>
              <w:rPr>
                <w:rFonts w:ascii="Times New Roman" w:hAnsi="Times New Roman"/>
                <w:sz w:val="24"/>
                <w:szCs w:val="24"/>
              </w:rPr>
            </w:pPr>
            <w:r w:rsidRPr="00717556">
              <w:rPr>
                <w:rFonts w:ascii="Times New Roman" w:hAnsi="Times New Roman"/>
                <w:sz w:val="24"/>
                <w:szCs w:val="24"/>
              </w:rPr>
              <w:t>5</w:t>
            </w:r>
            <w:r w:rsidRPr="00717556">
              <w:rPr>
                <w:rFonts w:ascii="Times New Roman" w:hAnsi="Times New Roman"/>
                <w:sz w:val="24"/>
                <w:szCs w:val="24"/>
                <w:vertAlign w:val="superscript"/>
              </w:rPr>
              <w:t>th</w:t>
            </w:r>
            <w:r w:rsidRPr="00717556">
              <w:rPr>
                <w:rFonts w:ascii="Times New Roman" w:hAnsi="Times New Roman"/>
                <w:sz w:val="24"/>
                <w:szCs w:val="24"/>
              </w:rPr>
              <w:t xml:space="preserve"> annual national conference of the agricultural extension society (AESON) of Nigeria</w:t>
            </w:r>
            <w:r w:rsidR="00EC4D80">
              <w:rPr>
                <w:rFonts w:ascii="Times New Roman" w:hAnsi="Times New Roman"/>
                <w:sz w:val="24"/>
                <w:szCs w:val="24"/>
              </w:rPr>
              <w:t>,</w:t>
            </w:r>
            <w:r w:rsidRPr="00717556">
              <w:rPr>
                <w:rFonts w:ascii="Times New Roman" w:hAnsi="Times New Roman"/>
                <w:sz w:val="24"/>
                <w:szCs w:val="24"/>
              </w:rPr>
              <w:t xml:space="preserve"> Nsukka April 12</w:t>
            </w:r>
            <w:r w:rsidRPr="00717556">
              <w:rPr>
                <w:rFonts w:ascii="Times New Roman" w:hAnsi="Times New Roman"/>
                <w:sz w:val="24"/>
                <w:szCs w:val="24"/>
                <w:vertAlign w:val="superscript"/>
              </w:rPr>
              <w:t>th</w:t>
            </w:r>
            <w:r w:rsidRPr="00717556">
              <w:rPr>
                <w:rFonts w:ascii="Times New Roman" w:hAnsi="Times New Roman"/>
                <w:sz w:val="24"/>
                <w:szCs w:val="24"/>
              </w:rPr>
              <w:t xml:space="preserve"> -14</w:t>
            </w:r>
            <w:r w:rsidRPr="00717556">
              <w:rPr>
                <w:rFonts w:ascii="Times New Roman" w:hAnsi="Times New Roman"/>
                <w:sz w:val="24"/>
                <w:szCs w:val="24"/>
                <w:vertAlign w:val="superscript"/>
              </w:rPr>
              <w:t>th</w:t>
            </w:r>
            <w:r w:rsidR="00EC4D80">
              <w:rPr>
                <w:rFonts w:ascii="Times New Roman" w:hAnsi="Times New Roman"/>
                <w:sz w:val="24"/>
                <w:szCs w:val="24"/>
                <w:vertAlign w:val="superscript"/>
              </w:rPr>
              <w:t>,</w:t>
            </w:r>
            <w:r w:rsidRPr="00717556">
              <w:rPr>
                <w:rFonts w:ascii="Times New Roman" w:hAnsi="Times New Roman"/>
                <w:sz w:val="24"/>
                <w:szCs w:val="24"/>
              </w:rPr>
              <w:t xml:space="preserve"> 1999</w:t>
            </w:r>
          </w:p>
        </w:tc>
        <w:tc>
          <w:tcPr>
            <w:tcW w:w="5292" w:type="dxa"/>
          </w:tcPr>
          <w:p w14:paraId="27F2E5DD" w14:textId="77777777" w:rsidR="0093544F" w:rsidRPr="00717556" w:rsidRDefault="0093544F" w:rsidP="00161786">
            <w:pPr>
              <w:spacing w:after="0" w:line="240" w:lineRule="auto"/>
              <w:jc w:val="both"/>
              <w:rPr>
                <w:rFonts w:ascii="Times New Roman" w:hAnsi="Times New Roman"/>
                <w:b/>
                <w:sz w:val="24"/>
                <w:szCs w:val="24"/>
              </w:rPr>
            </w:pPr>
            <w:r w:rsidRPr="00717556">
              <w:rPr>
                <w:rFonts w:ascii="Times New Roman" w:hAnsi="Times New Roman"/>
                <w:sz w:val="24"/>
                <w:szCs w:val="24"/>
              </w:rPr>
              <w:t>A survey of rabbit diseases among rural households in Nsukka Local Government Area of Enugu State</w:t>
            </w:r>
          </w:p>
        </w:tc>
      </w:tr>
      <w:tr w:rsidR="0093544F" w:rsidRPr="00717556" w14:paraId="079C9875" w14:textId="77777777" w:rsidTr="00161786">
        <w:trPr>
          <w:trHeight w:val="2033"/>
        </w:trPr>
        <w:tc>
          <w:tcPr>
            <w:tcW w:w="630" w:type="dxa"/>
          </w:tcPr>
          <w:p w14:paraId="573F1A9C" w14:textId="77777777" w:rsidR="0093544F" w:rsidRPr="00381855" w:rsidRDefault="0093544F" w:rsidP="00161786">
            <w:pPr>
              <w:spacing w:after="0" w:line="240" w:lineRule="auto"/>
              <w:jc w:val="both"/>
              <w:rPr>
                <w:rFonts w:ascii="Times New Roman" w:hAnsi="Times New Roman"/>
                <w:sz w:val="24"/>
                <w:szCs w:val="24"/>
              </w:rPr>
            </w:pPr>
            <w:r w:rsidRPr="00381855">
              <w:rPr>
                <w:rFonts w:ascii="Times New Roman" w:hAnsi="Times New Roman"/>
                <w:sz w:val="24"/>
                <w:szCs w:val="24"/>
              </w:rPr>
              <w:t>23</w:t>
            </w:r>
          </w:p>
        </w:tc>
        <w:tc>
          <w:tcPr>
            <w:tcW w:w="4818" w:type="dxa"/>
          </w:tcPr>
          <w:p w14:paraId="2AECB38E" w14:textId="005C068F" w:rsidR="0093544F" w:rsidRPr="00381855" w:rsidRDefault="00EC4D80" w:rsidP="00161786">
            <w:pPr>
              <w:spacing w:after="0" w:line="240" w:lineRule="auto"/>
              <w:jc w:val="both"/>
              <w:rPr>
                <w:rFonts w:ascii="Times New Roman" w:hAnsi="Times New Roman"/>
                <w:sz w:val="24"/>
                <w:szCs w:val="24"/>
              </w:rPr>
            </w:pPr>
            <w:r>
              <w:rPr>
                <w:rStyle w:val="fontstyle0"/>
                <w:rFonts w:ascii="Times New Roman" w:hAnsi="Times New Roman"/>
                <w:color w:val="111111"/>
                <w:sz w:val="24"/>
                <w:szCs w:val="24"/>
                <w:shd w:val="clear" w:color="auto" w:fill="FBFBF3"/>
              </w:rPr>
              <w:t xml:space="preserve">The </w:t>
            </w:r>
            <w:r w:rsidR="0093544F" w:rsidRPr="00381855">
              <w:rPr>
                <w:rStyle w:val="fontstyle0"/>
                <w:rFonts w:ascii="Times New Roman" w:hAnsi="Times New Roman"/>
                <w:color w:val="111111"/>
                <w:sz w:val="24"/>
                <w:szCs w:val="24"/>
                <w:shd w:val="clear" w:color="auto" w:fill="FBFBF3"/>
              </w:rPr>
              <w:t>16th Annual National Conference of the Agricultural Extension Society of Nigeria was</w:t>
            </w:r>
            <w:r w:rsidR="0093544F" w:rsidRPr="00381855">
              <w:rPr>
                <w:rFonts w:ascii="Times New Roman" w:hAnsi="Times New Roman"/>
                <w:color w:val="111111"/>
                <w:sz w:val="24"/>
                <w:szCs w:val="24"/>
                <w:shd w:val="clear" w:color="auto" w:fill="FBFBF3"/>
              </w:rPr>
              <w:br/>
            </w:r>
            <w:r w:rsidR="0093544F" w:rsidRPr="00381855">
              <w:rPr>
                <w:rStyle w:val="fontstyle0"/>
                <w:rFonts w:ascii="Times New Roman" w:hAnsi="Times New Roman"/>
                <w:color w:val="111111"/>
                <w:sz w:val="24"/>
                <w:szCs w:val="24"/>
                <w:shd w:val="clear" w:color="auto" w:fill="FBFBF3"/>
              </w:rPr>
              <w:t>held at the Aminu Kano Centre for Democratic Research and Training (</w:t>
            </w:r>
            <w:proofErr w:type="spellStart"/>
            <w:r w:rsidR="0093544F" w:rsidRPr="00381855">
              <w:rPr>
                <w:rStyle w:val="fontstyle0"/>
                <w:rFonts w:ascii="Times New Roman" w:hAnsi="Times New Roman"/>
                <w:color w:val="111111"/>
                <w:sz w:val="24"/>
                <w:szCs w:val="24"/>
                <w:shd w:val="clear" w:color="auto" w:fill="FBFBF3"/>
              </w:rPr>
              <w:t>Mambayya</w:t>
            </w:r>
            <w:proofErr w:type="spellEnd"/>
            <w:r w:rsidR="0093544F" w:rsidRPr="00381855">
              <w:rPr>
                <w:rStyle w:val="fontstyle0"/>
                <w:rFonts w:ascii="Times New Roman" w:hAnsi="Times New Roman"/>
                <w:color w:val="111111"/>
                <w:sz w:val="24"/>
                <w:szCs w:val="24"/>
                <w:shd w:val="clear" w:color="auto" w:fill="FBFBF3"/>
              </w:rPr>
              <w:t xml:space="preserve"> House)</w:t>
            </w:r>
            <w:r w:rsidR="0093544F" w:rsidRPr="00381855">
              <w:rPr>
                <w:rFonts w:ascii="Times New Roman" w:hAnsi="Times New Roman"/>
                <w:color w:val="111111"/>
                <w:sz w:val="24"/>
                <w:szCs w:val="24"/>
                <w:shd w:val="clear" w:color="auto" w:fill="FBFBF3"/>
              </w:rPr>
              <w:br/>
            </w:r>
            <w:proofErr w:type="spellStart"/>
            <w:r w:rsidR="0093544F" w:rsidRPr="00381855">
              <w:rPr>
                <w:rStyle w:val="fontstyle0"/>
                <w:rFonts w:ascii="Times New Roman" w:hAnsi="Times New Roman"/>
                <w:color w:val="111111"/>
                <w:sz w:val="24"/>
                <w:szCs w:val="24"/>
                <w:shd w:val="clear" w:color="auto" w:fill="FBFBF3"/>
              </w:rPr>
              <w:t>Bayero</w:t>
            </w:r>
            <w:proofErr w:type="spellEnd"/>
            <w:r w:rsidR="0093544F" w:rsidRPr="00381855">
              <w:rPr>
                <w:rStyle w:val="fontstyle0"/>
                <w:rFonts w:ascii="Times New Roman" w:hAnsi="Times New Roman"/>
                <w:color w:val="111111"/>
                <w:sz w:val="24"/>
                <w:szCs w:val="24"/>
                <w:shd w:val="clear" w:color="auto" w:fill="FBFBF3"/>
              </w:rPr>
              <w:t xml:space="preserve"> University, Kano from the 21st </w:t>
            </w:r>
            <w:r w:rsidR="004075F3">
              <w:rPr>
                <w:rStyle w:val="fontstyle0"/>
                <w:rFonts w:ascii="Times New Roman" w:hAnsi="Times New Roman"/>
                <w:color w:val="111111"/>
                <w:sz w:val="24"/>
                <w:szCs w:val="24"/>
                <w:shd w:val="clear" w:color="auto" w:fill="FBFBF3"/>
              </w:rPr>
              <w:t>to the</w:t>
            </w:r>
            <w:r w:rsidR="0093544F" w:rsidRPr="00381855">
              <w:rPr>
                <w:rStyle w:val="fontstyle0"/>
                <w:rFonts w:ascii="Times New Roman" w:hAnsi="Times New Roman"/>
                <w:color w:val="111111"/>
                <w:sz w:val="24"/>
                <w:szCs w:val="24"/>
                <w:shd w:val="clear" w:color="auto" w:fill="FBFBF3"/>
              </w:rPr>
              <w:t> </w:t>
            </w:r>
            <w:r>
              <w:rPr>
                <w:rStyle w:val="fontstyle0"/>
                <w:rFonts w:ascii="Times New Roman" w:hAnsi="Times New Roman"/>
                <w:color w:val="111111"/>
                <w:sz w:val="24"/>
                <w:szCs w:val="24"/>
                <w:shd w:val="clear" w:color="auto" w:fill="FBFBF3"/>
              </w:rPr>
              <w:t>24th</w:t>
            </w:r>
            <w:r w:rsidR="0093544F" w:rsidRPr="00381855">
              <w:rPr>
                <w:rStyle w:val="fontstyle0"/>
                <w:rFonts w:ascii="Times New Roman" w:hAnsi="Times New Roman"/>
                <w:color w:val="111111"/>
                <w:sz w:val="24"/>
                <w:szCs w:val="24"/>
                <w:shd w:val="clear" w:color="auto" w:fill="FBFBF3"/>
              </w:rPr>
              <w:t> March, 2011</w:t>
            </w:r>
          </w:p>
        </w:tc>
        <w:tc>
          <w:tcPr>
            <w:tcW w:w="5292" w:type="dxa"/>
          </w:tcPr>
          <w:p w14:paraId="55B1231B" w14:textId="77777777" w:rsidR="0093544F" w:rsidRPr="00381855" w:rsidRDefault="0093544F" w:rsidP="00161786">
            <w:pPr>
              <w:spacing w:after="0" w:line="240" w:lineRule="auto"/>
              <w:jc w:val="both"/>
              <w:rPr>
                <w:rFonts w:ascii="Times New Roman" w:hAnsi="Times New Roman"/>
                <w:sz w:val="24"/>
                <w:szCs w:val="24"/>
              </w:rPr>
            </w:pPr>
            <w:hyperlink r:id="rId24" w:history="1">
              <w:r w:rsidRPr="00381855">
                <w:rPr>
                  <w:rStyle w:val="Hyperlink"/>
                  <w:rFonts w:ascii="Times New Roman" w:hAnsi="Times New Roman"/>
                  <w:sz w:val="24"/>
                  <w:szCs w:val="24"/>
                  <w:shd w:val="clear" w:color="auto" w:fill="FBFBF3"/>
                </w:rPr>
                <w:t xml:space="preserve">Assessment of Availability and Coverage of HIV/AIDS </w:t>
              </w:r>
              <w:proofErr w:type="spellStart"/>
              <w:r w:rsidRPr="00381855">
                <w:rPr>
                  <w:rStyle w:val="Hyperlink"/>
                  <w:rFonts w:ascii="Times New Roman" w:hAnsi="Times New Roman"/>
                  <w:sz w:val="24"/>
                  <w:szCs w:val="24"/>
                  <w:shd w:val="clear" w:color="auto" w:fill="FBFBF3"/>
                </w:rPr>
                <w:t>Programmes</w:t>
              </w:r>
              <w:proofErr w:type="spellEnd"/>
              <w:r w:rsidRPr="00381855">
                <w:rPr>
                  <w:rStyle w:val="Hyperlink"/>
                  <w:rFonts w:ascii="Times New Roman" w:hAnsi="Times New Roman"/>
                  <w:sz w:val="24"/>
                  <w:szCs w:val="24"/>
                  <w:shd w:val="clear" w:color="auto" w:fill="FBFBF3"/>
                </w:rPr>
                <w:t xml:space="preserve"> in Plantations in the Southwest Region of Cameroon</w:t>
              </w:r>
            </w:hyperlink>
          </w:p>
        </w:tc>
      </w:tr>
    </w:tbl>
    <w:p w14:paraId="095A7579" w14:textId="77777777" w:rsidR="0093544F" w:rsidRPr="0093544F" w:rsidRDefault="0093544F" w:rsidP="00A00C09">
      <w:pPr>
        <w:pStyle w:val="ListBullet"/>
        <w:numPr>
          <w:ilvl w:val="0"/>
          <w:numId w:val="0"/>
        </w:numPr>
        <w:rPr>
          <w:b/>
          <w:bCs/>
        </w:rPr>
      </w:pPr>
    </w:p>
    <w:p w14:paraId="17E84425" w14:textId="1D35C517" w:rsidR="00B12339" w:rsidRPr="004075F3" w:rsidRDefault="00000000">
      <w:pPr>
        <w:pStyle w:val="Heading1"/>
        <w:rPr>
          <w:color w:val="auto"/>
        </w:rPr>
      </w:pPr>
      <w:r w:rsidRPr="004075F3">
        <w:rPr>
          <w:color w:val="auto"/>
        </w:rPr>
        <w:t>UNIVERSITY</w:t>
      </w:r>
      <w:r w:rsidR="003E0808" w:rsidRPr="004075F3">
        <w:rPr>
          <w:color w:val="auto"/>
        </w:rPr>
        <w:t>/</w:t>
      </w:r>
      <w:r w:rsidRPr="004075F3">
        <w:rPr>
          <w:color w:val="auto"/>
        </w:rPr>
        <w:t xml:space="preserve">SERVICE </w:t>
      </w:r>
    </w:p>
    <w:p w14:paraId="448B0D11" w14:textId="46619F99" w:rsidR="00B12339" w:rsidRDefault="003E0808" w:rsidP="003E0808">
      <w:pPr>
        <w:pStyle w:val="ListBullet"/>
        <w:numPr>
          <w:ilvl w:val="0"/>
          <w:numId w:val="21"/>
        </w:numPr>
      </w:pPr>
      <w:r>
        <w:t xml:space="preserve"> </w:t>
      </w:r>
      <w:r w:rsidR="00000000">
        <w:t>Chairman, Faculty of Agriculture Impact Factor Committee</w:t>
      </w:r>
    </w:p>
    <w:p w14:paraId="258125E9" w14:textId="6074107B" w:rsidR="00B12339" w:rsidRDefault="00000000" w:rsidP="003E0808">
      <w:pPr>
        <w:pStyle w:val="ListBullet"/>
        <w:numPr>
          <w:ilvl w:val="0"/>
          <w:numId w:val="21"/>
        </w:numPr>
      </w:pPr>
      <w:r>
        <w:t>Departmental Postgraduate Coordinator</w:t>
      </w:r>
    </w:p>
    <w:p w14:paraId="6698223A" w14:textId="77777777" w:rsidR="00B12339" w:rsidRDefault="00000000" w:rsidP="003E0808">
      <w:pPr>
        <w:pStyle w:val="ListBullet"/>
        <w:numPr>
          <w:ilvl w:val="0"/>
          <w:numId w:val="21"/>
        </w:numPr>
      </w:pPr>
      <w:r>
        <w:t>Member, Senate Curriculum Committee</w:t>
      </w:r>
    </w:p>
    <w:p w14:paraId="7565E8F4" w14:textId="77777777" w:rsidR="00B12339" w:rsidRDefault="00000000" w:rsidP="003E0808">
      <w:pPr>
        <w:pStyle w:val="ListBullet"/>
        <w:numPr>
          <w:ilvl w:val="0"/>
          <w:numId w:val="21"/>
        </w:numPr>
      </w:pPr>
      <w:r>
        <w:lastRenderedPageBreak/>
        <w:t>Faculty Senate Representative</w:t>
      </w:r>
    </w:p>
    <w:p w14:paraId="61A6C955" w14:textId="77777777" w:rsidR="00B12339" w:rsidRDefault="00000000" w:rsidP="003E0808">
      <w:pPr>
        <w:pStyle w:val="ListBullet"/>
        <w:numPr>
          <w:ilvl w:val="0"/>
          <w:numId w:val="21"/>
        </w:numPr>
      </w:pPr>
      <w:r>
        <w:t>Editorial Board Member, AGROSCIENCE Journal</w:t>
      </w:r>
    </w:p>
    <w:p w14:paraId="5686A2E9" w14:textId="77777777" w:rsidR="00B12339" w:rsidRDefault="00000000" w:rsidP="003E0808">
      <w:pPr>
        <w:pStyle w:val="ListBullet"/>
        <w:numPr>
          <w:ilvl w:val="0"/>
          <w:numId w:val="21"/>
        </w:numPr>
      </w:pPr>
      <w:r>
        <w:t>Member of numerous faculty and university committees</w:t>
      </w:r>
    </w:p>
    <w:p w14:paraId="3BD10DB9" w14:textId="0FF93C78" w:rsidR="00B12339" w:rsidRDefault="00B12339" w:rsidP="003E0808">
      <w:pPr>
        <w:pStyle w:val="ListBullet"/>
        <w:numPr>
          <w:ilvl w:val="0"/>
          <w:numId w:val="0"/>
        </w:numPr>
        <w:ind w:left="720"/>
      </w:pPr>
    </w:p>
    <w:sectPr w:rsidR="00B123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582"/>
        </w:tabs>
        <w:ind w:left="1582"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797546"/>
    <w:multiLevelType w:val="hybridMultilevel"/>
    <w:tmpl w:val="C63EE1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AAE5F14"/>
    <w:multiLevelType w:val="hybridMultilevel"/>
    <w:tmpl w:val="EAA2E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CD20D82"/>
    <w:multiLevelType w:val="hybridMultilevel"/>
    <w:tmpl w:val="1C3A5B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CCF6EB3"/>
    <w:multiLevelType w:val="hybridMultilevel"/>
    <w:tmpl w:val="1478AA3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2C125AF8"/>
    <w:multiLevelType w:val="hybridMultilevel"/>
    <w:tmpl w:val="5720DBF0"/>
    <w:lvl w:ilvl="0" w:tplc="22940D2A">
      <w:start w:val="1"/>
      <w:numFmt w:val="decimal"/>
      <w:lvlText w:val="%1."/>
      <w:lvlJc w:val="left"/>
      <w:pPr>
        <w:ind w:left="1260" w:hanging="360"/>
      </w:pPr>
      <w:rPr>
        <w:rFonts w:ascii="Times New Roman" w:eastAsia="Calibri" w:hAnsi="Times New Roman" w:cs="Times New Roman"/>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E0AB6"/>
    <w:multiLevelType w:val="hybridMultilevel"/>
    <w:tmpl w:val="2202FCDE"/>
    <w:lvl w:ilvl="0" w:tplc="95160AFA">
      <w:start w:val="1"/>
      <w:numFmt w:val="decimal"/>
      <w:lvlText w:val="%1."/>
      <w:lvlJc w:val="left"/>
      <w:pPr>
        <w:ind w:left="720" w:hanging="360"/>
      </w:pPr>
      <w:rPr>
        <w:rFonts w:ascii="Times New Roman" w:eastAsiaTheme="minorEastAsia"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44B7E"/>
    <w:multiLevelType w:val="hybridMultilevel"/>
    <w:tmpl w:val="B178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A63E2"/>
    <w:multiLevelType w:val="hybridMultilevel"/>
    <w:tmpl w:val="62EA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12BA8"/>
    <w:multiLevelType w:val="hybridMultilevel"/>
    <w:tmpl w:val="25B0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A1BCD"/>
    <w:multiLevelType w:val="hybridMultilevel"/>
    <w:tmpl w:val="65FE6160"/>
    <w:lvl w:ilvl="0" w:tplc="F5740A6A">
      <w:start w:val="1"/>
      <w:numFmt w:val="decimal"/>
      <w:lvlText w:val="%1."/>
      <w:lvlJc w:val="left"/>
      <w:pPr>
        <w:ind w:left="501"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A71F51"/>
    <w:multiLevelType w:val="hybridMultilevel"/>
    <w:tmpl w:val="00EE10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E446B76"/>
    <w:multiLevelType w:val="hybridMultilevel"/>
    <w:tmpl w:val="C2C2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81AE3"/>
    <w:multiLevelType w:val="hybridMultilevel"/>
    <w:tmpl w:val="41663B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D422189"/>
    <w:multiLevelType w:val="hybridMultilevel"/>
    <w:tmpl w:val="947016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30440496">
    <w:abstractNumId w:val="8"/>
  </w:num>
  <w:num w:numId="2" w16cid:durableId="537396732">
    <w:abstractNumId w:val="6"/>
  </w:num>
  <w:num w:numId="3" w16cid:durableId="479275034">
    <w:abstractNumId w:val="5"/>
  </w:num>
  <w:num w:numId="4" w16cid:durableId="1959335298">
    <w:abstractNumId w:val="4"/>
  </w:num>
  <w:num w:numId="5" w16cid:durableId="1216502495">
    <w:abstractNumId w:val="7"/>
  </w:num>
  <w:num w:numId="6" w16cid:durableId="1879275378">
    <w:abstractNumId w:val="3"/>
  </w:num>
  <w:num w:numId="7" w16cid:durableId="2104060725">
    <w:abstractNumId w:val="2"/>
  </w:num>
  <w:num w:numId="8" w16cid:durableId="770903175">
    <w:abstractNumId w:val="1"/>
  </w:num>
  <w:num w:numId="9" w16cid:durableId="179050210">
    <w:abstractNumId w:val="0"/>
  </w:num>
  <w:num w:numId="10" w16cid:durableId="1066996432">
    <w:abstractNumId w:val="20"/>
  </w:num>
  <w:num w:numId="11" w16cid:durableId="1063065774">
    <w:abstractNumId w:val="17"/>
  </w:num>
  <w:num w:numId="12" w16cid:durableId="40829212">
    <w:abstractNumId w:val="16"/>
  </w:num>
  <w:num w:numId="13" w16cid:durableId="400566269">
    <w:abstractNumId w:val="21"/>
  </w:num>
  <w:num w:numId="14" w16cid:durableId="727538015">
    <w:abstractNumId w:val="19"/>
  </w:num>
  <w:num w:numId="15" w16cid:durableId="895511610">
    <w:abstractNumId w:val="12"/>
  </w:num>
  <w:num w:numId="16" w16cid:durableId="252789325">
    <w:abstractNumId w:val="15"/>
  </w:num>
  <w:num w:numId="17" w16cid:durableId="931276510">
    <w:abstractNumId w:val="14"/>
  </w:num>
  <w:num w:numId="18" w16cid:durableId="1146358155">
    <w:abstractNumId w:val="22"/>
  </w:num>
  <w:num w:numId="19" w16cid:durableId="1905141525">
    <w:abstractNumId w:val="13"/>
  </w:num>
  <w:num w:numId="20" w16cid:durableId="1182358108">
    <w:abstractNumId w:val="18"/>
  </w:num>
  <w:num w:numId="21" w16cid:durableId="1251963277">
    <w:abstractNumId w:val="11"/>
  </w:num>
  <w:num w:numId="22" w16cid:durableId="1614703031">
    <w:abstractNumId w:val="9"/>
  </w:num>
  <w:num w:numId="23" w16cid:durableId="691341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9C5"/>
    <w:rsid w:val="00034616"/>
    <w:rsid w:val="0006063C"/>
    <w:rsid w:val="00064C3C"/>
    <w:rsid w:val="000E2BEF"/>
    <w:rsid w:val="0015074B"/>
    <w:rsid w:val="00292CBC"/>
    <w:rsid w:val="0029639D"/>
    <w:rsid w:val="00296F04"/>
    <w:rsid w:val="002D0DE4"/>
    <w:rsid w:val="00326F90"/>
    <w:rsid w:val="003275D2"/>
    <w:rsid w:val="003E0808"/>
    <w:rsid w:val="004075F3"/>
    <w:rsid w:val="00454614"/>
    <w:rsid w:val="00617CCC"/>
    <w:rsid w:val="007C278B"/>
    <w:rsid w:val="007C3AA6"/>
    <w:rsid w:val="00812DA2"/>
    <w:rsid w:val="0093544F"/>
    <w:rsid w:val="00A00C09"/>
    <w:rsid w:val="00A567AA"/>
    <w:rsid w:val="00AA1D8D"/>
    <w:rsid w:val="00AB4E8B"/>
    <w:rsid w:val="00B12339"/>
    <w:rsid w:val="00B476C8"/>
    <w:rsid w:val="00B47730"/>
    <w:rsid w:val="00BF2D52"/>
    <w:rsid w:val="00C77D99"/>
    <w:rsid w:val="00CB0664"/>
    <w:rsid w:val="00D6110D"/>
    <w:rsid w:val="00E57081"/>
    <w:rsid w:val="00EC4D80"/>
    <w:rsid w:val="00EF28BE"/>
    <w:rsid w:val="00FB5C95"/>
    <w:rsid w:val="00FB7C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198B6"/>
  <w14:defaultImageDpi w14:val="300"/>
  <w15:docId w15:val="{826D81CF-DB86-4D7B-A296-5F0496DB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209C5"/>
    <w:rPr>
      <w:color w:val="0000FF" w:themeColor="hyperlink"/>
      <w:u w:val="single"/>
    </w:rPr>
  </w:style>
  <w:style w:type="character" w:styleId="UnresolvedMention">
    <w:name w:val="Unresolved Mention"/>
    <w:basedOn w:val="DefaultParagraphFont"/>
    <w:uiPriority w:val="99"/>
    <w:semiHidden/>
    <w:unhideWhenUsed/>
    <w:rsid w:val="000209C5"/>
    <w:rPr>
      <w:color w:val="605E5C"/>
      <w:shd w:val="clear" w:color="auto" w:fill="E1DFDD"/>
    </w:rPr>
  </w:style>
  <w:style w:type="paragraph" w:customStyle="1" w:styleId="Default">
    <w:name w:val="Default"/>
    <w:rsid w:val="0093544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93544F"/>
  </w:style>
  <w:style w:type="character" w:customStyle="1" w:styleId="publication-meta-journal">
    <w:name w:val="publication-meta-journal"/>
    <w:basedOn w:val="DefaultParagraphFont"/>
    <w:rsid w:val="0093544F"/>
  </w:style>
  <w:style w:type="character" w:customStyle="1" w:styleId="publication-meta-date">
    <w:name w:val="publication-meta-date"/>
    <w:basedOn w:val="DefaultParagraphFont"/>
    <w:rsid w:val="0093544F"/>
  </w:style>
  <w:style w:type="character" w:customStyle="1" w:styleId="fontstyle0">
    <w:name w:val="fontstyle0"/>
    <w:basedOn w:val="DefaultParagraphFont"/>
    <w:rsid w:val="0093544F"/>
  </w:style>
  <w:style w:type="paragraph" w:customStyle="1" w:styleId="font7">
    <w:name w:val="font_7"/>
    <w:basedOn w:val="Normal"/>
    <w:rsid w:val="00935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93544F"/>
  </w:style>
  <w:style w:type="character" w:customStyle="1" w:styleId="sr-only">
    <w:name w:val="sr-only"/>
    <w:basedOn w:val="DefaultParagraphFont"/>
    <w:rsid w:val="0093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aemeka.chukwuone@unn.edu.ng" TargetMode="External"/><Relationship Id="rId13" Type="http://schemas.openxmlformats.org/officeDocument/2006/relationships/hyperlink" Target="http://dx.doi.org/10.4314/jae.v29i3.5" TargetMode="External"/><Relationship Id="rId18" Type="http://schemas.openxmlformats.org/officeDocument/2006/relationships/hyperlink" Target="https://www.researchgate.net/scientific-contributions/M-Ifeanyi-2181048535?_sg%5B0%5D=ZTi4vvc0JMO0GzlwIzW_LhVfBN0BcqXh9_8SAwl0WBzzGCVwOCRWncGrdzAy4s5MkS4rifQ.f5jaU3Q8fKEGEBqA2Cn61RvO24LWCsZwfXof1gr-T6VXWt9HDb5AInLXtu8oju3QgvsXtpFbS1FZt2Pf7YLc-w&amp;_sg%5B1%5D=DOurBXD9d6wf-JM4yOZkUoiIu0cgbJ-i0fou05X4rsRNGB9ggpGJSBrreVtZVOocJ-lQNAg.IDs7NV4a_5FmdgSB5y5Thbo7v31df39xgPhgFlz2vY0KqxgIHPownW4_Qd3i7kz81Idt-lBdx8COUgR_glJZJQ"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rrd.org/Irrd23/8/chah23173" TargetMode="External"/><Relationship Id="rId7" Type="http://schemas.openxmlformats.org/officeDocument/2006/relationships/hyperlink" Target="https://www.efdinitiative.org/about-efd/organisation/efd-nigeria" TargetMode="External"/><Relationship Id="rId12" Type="http://schemas.openxmlformats.org/officeDocument/2006/relationships/hyperlink" Target="https://dx.doi.org/10.4314/jae.v29i1.4" TargetMode="External"/><Relationship Id="rId17" Type="http://schemas.openxmlformats.org/officeDocument/2006/relationships/hyperlink" Target="https://www.researchgate.net/publication/3661203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708-022-10638-z" TargetMode="External"/><Relationship Id="rId20" Type="http://schemas.openxmlformats.org/officeDocument/2006/relationships/hyperlink" Target="https://www.researchgate.net/profile/Oliver_Abbah?_sg%5B0%5D=1bXqkEohsffPbwedn12VK96QoW-2HMJ4tGRhYOCCm3VocCUn_oELtoqn5oWkxdtbUlKQRWw.9vaikxe1p_GDpaQdVr5atI156RVKpFX_tMcT7CcJAWY2aJaiFhJx0ivw3N5IdUgPWqjAKO4vDDZNoz62DA7aKg&amp;_sg%5B1%5D=-1xDYiEnvVUhckzBWCxGhd_toNfeebqJ7fU2xPJ3cK7nA3gQI7FIPYy70nr4jNtTod3ilCQ.N8hCKKnd9BN7oCPmvkHghEVJx_jhg3D_lwCUabSUPPWlVy5MyHEl0ukWeY6EWQONdbJWTqidxa-v_uWdvcRzdg" TargetMode="External"/><Relationship Id="rId1" Type="http://schemas.openxmlformats.org/officeDocument/2006/relationships/customXml" Target="../customXml/item1.xml"/><Relationship Id="rId6" Type="http://schemas.openxmlformats.org/officeDocument/2006/relationships/hyperlink" Target="https://www.efdinitiative.org/natural-capital-collaborative-natcap" TargetMode="External"/><Relationship Id="rId11" Type="http://schemas.openxmlformats.org/officeDocument/2006/relationships/hyperlink" Target="https://doi.org/10.1111/agec.70106" TargetMode="External"/><Relationship Id="rId24" Type="http://schemas.openxmlformats.org/officeDocument/2006/relationships/hyperlink" Target="https://aesonnigeria.org/ConfProc/index.php/SOKOTO2020/KANO-2011/paper/view/224" TargetMode="External"/><Relationship Id="rId5" Type="http://schemas.openxmlformats.org/officeDocument/2006/relationships/webSettings" Target="webSettings.xml"/><Relationship Id="rId15" Type="http://schemas.openxmlformats.org/officeDocument/2006/relationships/hyperlink" Target="https://doi.org/10.1186/s42055-023-00063-6" TargetMode="External"/><Relationship Id="rId23" Type="http://schemas.openxmlformats.org/officeDocument/2006/relationships/hyperlink" Target="http://www.czech-in.org/ees_2014/cmdownload/presentations/O%20004.pdf" TargetMode="External"/><Relationship Id="rId10" Type="http://schemas.openxmlformats.org/officeDocument/2006/relationships/hyperlink" Target="mailto:jane.chah@unn.edu.ng" TargetMode="External"/><Relationship Id="rId19" Type="http://schemas.openxmlformats.org/officeDocument/2006/relationships/hyperlink" Target="https://www.researchgate.net/scientific-contributions/Jane-Chah-2178794412?_sg%5B0%5D=1bXqkEohsffPbwedn12VK96QoW-2HMJ4tGRhYOCCm3VocCUn_oELtoqn5oWkxdtbUlKQRWw.9vaikxe1p_GDpaQdVr5atI156RVKpFX_tMcT7CcJAWY2aJaiFhJx0ivw3N5IdUgPWqjAKO4vDDZNoz62DA7aKg&amp;_sg%5B1%5D=-1xDYiEnvVUhckzBWCxGhd_toNfeebqJ7fU2xPJ3cK7nA3gQI7FIPYy70nr4jNtTod3ilCQ.N8hCKKnd9BN7oCPmvkHghEVJx_jhg3D_lwCUabSUPPWlVy5MyHEl0ukWeY6EWQONdbJWTqidxa-v_uWdvcRzdg" TargetMode="External"/><Relationship Id="rId4" Type="http://schemas.openxmlformats.org/officeDocument/2006/relationships/settings" Target="settings.xml"/><Relationship Id="rId9" Type="http://schemas.openxmlformats.org/officeDocument/2006/relationships/hyperlink" Target="https://scholar.google.com/citations?user=UcLVqXcAAAAJ&amp;hl=en" TargetMode="External"/><Relationship Id="rId14" Type="http://schemas.openxmlformats.org/officeDocument/2006/relationships/hyperlink" Target="https://dx.doi.org/10.4314/jae.v28i2.3" TargetMode="External"/><Relationship Id="rId22" Type="http://schemas.openxmlformats.org/officeDocument/2006/relationships/hyperlink" Target="http://www.cz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4834</Words>
  <Characters>27555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 Chah </cp:lastModifiedBy>
  <cp:revision>15</cp:revision>
  <dcterms:created xsi:type="dcterms:W3CDTF">2026-06-04T16:47:00Z</dcterms:created>
  <dcterms:modified xsi:type="dcterms:W3CDTF">2026-06-04T17:06:00Z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958778f3-0392-4795-8d2f-ca54f07679b2</vt:lpwstr>
  </property>
</Properties>
</file>